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1795" w14:textId="26517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Казанского сельского округа Айыртауского района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30 декабря 2019 года № 6-38-19. Зарегистрировано Департаментом юстиции Северо-Казахстанской области 8 января 2020 года № 5792.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Казанского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29 162,9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25 689,9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31 355,1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-2 192,2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2 192,2 тысяч тенге: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2 192,2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города районного значения, села, поселка;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городе районного значения, селе, поселке;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городов районного значения, сел, поселков, сельских округов за административные правонарушения;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города районного значения, села, поселка, сельского округа (коммунальной собственности местного самоуправления):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города районного значения, села, поселка, сельского округа;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бюджеты города районного значения, села, поселка, сельского округа.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города районного значения, села, поселка, сельского округа.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бюджетную субвенцию, передаваемую из районного бюджета в бюджет сельского округа в сумме 12 667,0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целевые текущие трансферты передаваемые из районного бюджета в бюджет сельского округа на 2020 год в сумме 4 917,0 тысяч тенге.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6-1. Предусмотреть в бюджете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00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 Предусмотреть целевые текущие трансферты передаваемые из областного бюджета в бюджет сельского округа на 2020 год в сумме 8 105,9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6-2 в соответствии с решением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00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00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1"/>
        <w:gridCol w:w="4199"/>
      </w:tblGrid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XXXVІII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С.Пономарев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30 декабря 2019 года № 6-38-19</w:t>
            </w:r>
          </w:p>
        </w:tc>
      </w:tr>
    </w:tbl>
    <w:bookmarkStart w:name="z6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2020 год 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Айыртауского районного маслихата Северо-Казахстанской области от 25.11.2020 </w:t>
      </w:r>
      <w:r>
        <w:rPr>
          <w:rFonts w:ascii="Times New Roman"/>
          <w:b w:val="false"/>
          <w:i w:val="false"/>
          <w:color w:val="ff0000"/>
          <w:sz w:val="28"/>
        </w:rPr>
        <w:t>№ 6-47-10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20.12.2020 </w:t>
      </w:r>
      <w:r>
        <w:rPr>
          <w:rFonts w:ascii="Times New Roman"/>
          <w:b w:val="false"/>
          <w:i w:val="false"/>
          <w:color w:val="ff0000"/>
          <w:sz w:val="28"/>
        </w:rPr>
        <w:t>№ 6-48-3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636"/>
        <w:gridCol w:w="954"/>
        <w:gridCol w:w="10"/>
        <w:gridCol w:w="1293"/>
        <w:gridCol w:w="5773"/>
        <w:gridCol w:w="26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6"/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31 355,1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14 204,1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9 667,9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Айыртауского районного маслихата от 30 декабря 2019 года № 6-38-19</w:t>
            </w:r>
          </w:p>
        </w:tc>
      </w:tr>
    </w:tbl>
    <w:bookmarkStart w:name="z57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2021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15 358,0</w:t>
            </w:r>
          </w:p>
        </w:tc>
      </w:tr>
    </w:tbl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Айыртауского районного маслихата от 30 декабря 2019 года № 6-38-19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15 432,0</w:t>
            </w:r>
          </w:p>
        </w:tc>
      </w:tr>
    </w:tbl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Айыртауского районного маслихата от 30 декабря 2019 года № 6-38-19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2020 года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27.02.2020 </w:t>
      </w:r>
      <w:r>
        <w:rPr>
          <w:rFonts w:ascii="Times New Roman"/>
          <w:b w:val="false"/>
          <w:i w:val="false"/>
          <w:color w:val="ff0000"/>
          <w:sz w:val="28"/>
        </w:rPr>
        <w:t>№ 6-39-10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1"/>
        <w:gridCol w:w="2128"/>
        <w:gridCol w:w="1371"/>
        <w:gridCol w:w="2260"/>
        <w:gridCol w:w="517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907"/>
        <w:gridCol w:w="1907"/>
        <w:gridCol w:w="3672"/>
        <w:gridCol w:w="341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2 192,2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1665,2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