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9a05" w14:textId="fb39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6-38-14. Зарегистрировано Департаментом юстиции Северо-Казахстанской области 8 января 2020 года № 5793.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Арыкбалыкского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131 268,5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122 484,0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194 981,7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- 63 713,2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63 713,2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62 297,0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1 416,2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15 977,0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областного бюджета в сумме 13 038,8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целевые трансферты из районного бюджета в сумме 21 119,0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2020 год кредиты из областного бюджета из средств внутренних займов в сумме 62 297,0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2020 год целевые трансферты из республиканского бюджета в сумме 72 349,2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-63 713,2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6-38-14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6-38-14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23 280,0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23 280,0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6-38-14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671"/>
        <w:gridCol w:w="3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