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78e3" w14:textId="9977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Володарского сельского округа Айыртауского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30 декабря 2019 года № 6-38-15. Зарегистрировано Департаментом юстиции Северо-Казахстанской области 8 января 2020 года № 5797.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Володарского сельского округа Айыртауского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116 853,0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63 811,6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53 041,4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213 560,3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-96 707,3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96 707,3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77 560,9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19 146,4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27.02.2020 </w:t>
      </w:r>
      <w:r>
        <w:rPr>
          <w:rFonts w:ascii="Times New Roman"/>
          <w:b w:val="false"/>
          <w:i w:val="false"/>
          <w:color w:val="000000"/>
          <w:sz w:val="28"/>
        </w:rPr>
        <w:t>№ 6-39-8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Айыртауского районного маслихата Северо-Казахстанской области от 15.04.2020 </w:t>
      </w:r>
      <w:r>
        <w:rPr>
          <w:rFonts w:ascii="Times New Roman"/>
          <w:b w:val="false"/>
          <w:i w:val="false"/>
          <w:color w:val="000000"/>
          <w:sz w:val="28"/>
        </w:rPr>
        <w:t>№ 6-41-4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Айыртауского районного маслихата СевероКазахстанской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6-47-7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5) плата за размещение наружной (визуальной) рекламы: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2) добровольные сборы физических и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города районного значения, села, поселка,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Учесть в бюджете сельского округа на 2020 год целевые трансферты из областного бюджета в сумме 18 000,0 тысяч тенге.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2020– 2022 годы.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Айыртауского районного маслихата Северо-Казахстанской области от 15.04.2020 </w:t>
      </w:r>
      <w:r>
        <w:rPr>
          <w:rFonts w:ascii="Times New Roman"/>
          <w:b w:val="false"/>
          <w:i w:val="false"/>
          <w:color w:val="000000"/>
          <w:sz w:val="28"/>
        </w:rPr>
        <w:t>№ 6-41-4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Айыртауского районного маслихата СевероКазахстанской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6-47-7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на 2020 год целевые трансферты из районного бюджета в сумме 35 041,4 тысяч тенге.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2020-2022 годы.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Айыртауского районного маслихата Северо-Казахстанской области от 27.02.2020 </w:t>
      </w:r>
      <w:r>
        <w:rPr>
          <w:rFonts w:ascii="Times New Roman"/>
          <w:b w:val="false"/>
          <w:i w:val="false"/>
          <w:color w:val="000000"/>
          <w:sz w:val="28"/>
        </w:rPr>
        <w:t>№ 6-39-8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Айыртауского районного маслихата СевероКазахстанской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6-47-7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5-2. Предусмотреть в бюджете сельского округа расходы за счет свободных остатков бюджетных средств, сложившихся на начало финансового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Айыртауского районного маслихата Северо-Казахстанской области от 27.02.2020 </w:t>
      </w:r>
      <w:r>
        <w:rPr>
          <w:rFonts w:ascii="Times New Roman"/>
          <w:b w:val="false"/>
          <w:i w:val="false"/>
          <w:color w:val="000000"/>
          <w:sz w:val="28"/>
        </w:rPr>
        <w:t>№ 6-39-8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Учесть в бюджете сельского округа на 2020 год кредиты из областного бюджета из средств внутренних займов в сумме 77 560,9 тысяч тенге.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кредитов из областного бюджета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2020– 2022 годы.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5-3 в соответствии с решением Айыртауского районного маслихата Северо-Казахстанской области от 15.04.2020 </w:t>
      </w:r>
      <w:r>
        <w:rPr>
          <w:rFonts w:ascii="Times New Roman"/>
          <w:b w:val="false"/>
          <w:i w:val="false"/>
          <w:color w:val="000000"/>
          <w:sz w:val="28"/>
        </w:rPr>
        <w:t>№ 6-41-4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Айыртауского районного маслихата СевероКазахстанской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6-47-7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XXXVІII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6-38-15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Володарского сельского округа Айыртауского района на 2020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27.02.2020 </w:t>
      </w:r>
      <w:r>
        <w:rPr>
          <w:rFonts w:ascii="Times New Roman"/>
          <w:b w:val="false"/>
          <w:i w:val="false"/>
          <w:color w:val="ff0000"/>
          <w:sz w:val="28"/>
        </w:rPr>
        <w:t>№ 6-39-8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Айыртауского районного маслихата Северо-Казахстанской области от 15.04.2020 </w:t>
      </w:r>
      <w:r>
        <w:rPr>
          <w:rFonts w:ascii="Times New Roman"/>
          <w:b w:val="false"/>
          <w:i w:val="false"/>
          <w:color w:val="ff0000"/>
          <w:sz w:val="28"/>
        </w:rPr>
        <w:t>№ 6-41-4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01.01.2020);в редакции решения Айыртауского районного маслихата СевероКазахстанской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6-47-7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5746"/>
        <w:gridCol w:w="30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116 853,0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63 811,6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24 811,6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24 811,6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53 041,4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53 041,4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213 560,3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29 688,0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160 487,2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160 487,2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131 253,2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-96 707,3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96 707,3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77 560,9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77 560,9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77 560,9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19 146,4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19 146,4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30 декабря 2019 года № 6-38-15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Володарского сельского округа Айыртауского района на 2021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Айыртауского районного маслихата от 30 декабря 2019 года № 6-38-15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Володарского сельского округа Айыртауского района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Айыртауского районного маслихата от 30 декабря 2019 года № 6-38-15</w:t>
            </w:r>
          </w:p>
        </w:tc>
      </w:tr>
    </w:tbl>
    <w:bookmarkStart w:name="z6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2020 года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27.02.2020 </w:t>
      </w:r>
      <w:r>
        <w:rPr>
          <w:rFonts w:ascii="Times New Roman"/>
          <w:b w:val="false"/>
          <w:i w:val="false"/>
          <w:color w:val="ff0000"/>
          <w:sz w:val="28"/>
        </w:rPr>
        <w:t>№ 6-39-8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2004"/>
        <w:gridCol w:w="1291"/>
        <w:gridCol w:w="2128"/>
        <w:gridCol w:w="55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19 146,4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19 146,4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19 146,4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19 146,4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3169"/>
        <w:gridCol w:w="39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19 146,4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8 249,3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8 249,3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