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8aeb" w14:textId="0818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Гусаковского сельского округа Айыртауского района Северо-Казахстанской области от 31 июля 2019 года № 1. Зарегистрировано Департаментом юстиции Северо-Казахстанской области 1 августа 2019 года № 5519. Утратило силу решением акима Гусаковского сельского округа Айыртауского района Северо-Казахстанской области от 10 февраля 2020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Гусаковского сельского округа Айыртауского района Северо-Казахстанской области от 10.02.2020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Айыртауского района от 11 июля 2019 года №06-18/118 аким Гусаковского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1.Установить ограничительные мероприятия по бруцеллезу крупного рогатого скота в отделении №1 товарищества с ограниченной ответственностью "Гусаковка" в селе Гусаковка Гусаковского сельского округа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Гусаковского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