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69fe" w14:textId="4456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сентября 2019 года № 45-7. Зарегистрировано Департаментом юстиции Северо-Казахстанской области 30 сентября 2019 года № 5592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4 576 938,7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370 778,7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11 912,1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–4 183 247,9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–4 578 660,2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45 450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29 661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-17 510,5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17 510,5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45 450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29 661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27 сентября 2019 года № 45-7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4576938,1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370778,7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4183247,9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4578660,2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27 сентября 2019 года № 45-7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27 сентября 2019 года № 45-7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от 25 декабря 2018 года № 35-4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895"/>
        <w:gridCol w:w="2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многоквартирного жилого дома по улице М.Ауэзова 17 Б в селе Талшик (без инженерно-коммуникационной инфраструктуры с модульной котельной и благоустройством территории)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инфраструктуры по улице А.Иманова 1В в селе Талшик Акжарского района Северо-Казахстанской области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инфраструктурой с использованием модульной конструкции в селе Талшик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