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ed2d" w14:textId="957e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марта 2019 года № 42-1. Зарегистрировано Департаментом юстиции Северо-Казахстанской области 27 марта 2019 года № 5264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декабря 2018 года № 38-1 "Об утверждении бюджета района имени Габита Мусрепова на 2019-2021 годы" (зарегистрировано в Реестре государственной регистрации нормативных правовых актов под № 5141, опубликовано 15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8 453 436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982 672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28 568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68 524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7 373 672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–8 542 778,8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- 8 613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8 613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- 133 549,8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133 549,8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113 652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60 805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80 729,8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____марта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_27_декабря 2018 года № 38-1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7 373 672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7 358 672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7 358 672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639"/>
        <w:gridCol w:w="1236"/>
        <w:gridCol w:w="1236"/>
        <w:gridCol w:w="4927"/>
        <w:gridCol w:w="3352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8 542 778,8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4 569 812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3 331 394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-133 549,8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