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093b" w14:textId="3570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30 января 2019 года №21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 апреля 2019 года № 84. Зарегистрировано Департаментом юстиции Северо-Казахстанской области 10 апреля 2019 года № 5335. Утратило силу постановлением акимата района имени Габита Мусрепова Северо-Казахстанской области от 13 февраля 2020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30 января 2019 года №21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под № 5215, опубликовано 07 февраля 2019 года в Эталонном контрольном банке нормативных правовых актах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"__" _________ 20__ года № __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2670"/>
        <w:gridCol w:w="2434"/>
        <w:gridCol w:w="3612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"Али-Са"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"Агро-Есіл"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"Акселеу"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