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63c5" w14:textId="0c6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 марта 2017 года № 10-3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апреля 2019 года № 44-7. Зарегистрировано Департаментом юстиции Северо-Казахстанской области 11 апреля 2019 года № 5338. Утратило силу решением маслихата района имени Габита Мусрепова Северо-Казахстанской области от 13 октября 2023 года № 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области" от 3 марта 2017 года № 10-3 (опубликовано 13 апреля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районе имени Габита Мусрепова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Социальная помощь по основанию, указанного в подпункте 18) приложения 3 к настоящим Правилам предоставляется ежемесячно в размере 5 (пяти) месячных расчетных показателей, без учета доходов по предъявлению справки и списка из учреждения здравоохранения.";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Социальная помощь по основанию, указанному в подпункте 19) приложения 3 к настоящим Правилам предоставляется без учета доходов в размере стоимости проезда, ежеквартально.";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"19) нуждаемость участников и инвалидов Великой Отечественной войны и лиц, приравненных к ним, другие категории лиц, приравненным по льготам и гарантиям к участникам и инвалидам Великой Отечественной войны, а также лиц, пострадавшим в зоне Семипалатинского ядерного полигона, инвалидов 1, 2, 3 групп от общего заболевания, детей-инвалидов, а также граждан, сопровождающих детей-инвалидов, в проезде железнождорожным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Аксакалов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_________2019 года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