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d8b0" w14:textId="837d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29 декабря 2018 года № 39-8 "Об утверждении бюджета Тахтабродского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24 апреля 2019 года № 46-1. Зарегистрировано Департаментом юстиции Северо-Казахстанской области 29 апреля 2019 года № 5374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29 декабря 2018 года № 39-8 "Об утверждении бюджета Тахтабродского сельского округа района имени Габита Мусрепова на 2019-2021 годы" (зарегистрировано в Реестре государственной регистрации нормативных правовых актов под № 5177, опубликовано 10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Тахтабродского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20 996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10 105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22 586,8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1 590,8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___апреля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Тахтабродского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22 586,8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-1 590,8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