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d4f9" w14:textId="c9fd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39-6 "Об утверждении бюджета Новосельского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апреля 2019 года № 46-3. Зарегистрировано Департаментом юстиции Северо-Казахстанской области 30 апреля 2019 года № 5378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39-6 "Об утверждении бюджета Новосельского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5194, опубликовано 11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13 250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20 862,7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2 387,7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15 294,7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-2 387,7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