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338c" w14:textId="3863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августа 2019 года № 51-1. Зарегистрировано Департаментом юстиции Северо-Казахстанской области 19 августа 2019 года № 5541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2019-2021 годы" от 27 декабря 2018 года № 38-1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9 708 374,9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1 029 320,6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39 983,4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91 179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8 547 891,9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–9 802 923,8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- 9 113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9 113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- 138 255,9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138 255,9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60 805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85 435,9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28)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"28) приобретение 39 одноквартирных жилых домов в селах Возвышенка, Ковыльное, Шоптыколь, Разгульное, Ломоносовка, Целинное, Новоишимское.";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2019 год целевые трансферты из Национального фонда Республики Казахстан, в том числе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дополнительного охвата краткосрочным профессиональным обучением;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22)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капитальный ремонт крыши Чистопольского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8"/>
        <w:gridCol w:w="4242"/>
      </w:tblGrid>
      <w:tr>
        <w:trPr>
          <w:trHeight w:val="30" w:hRule="atLeast"/>
        </w:trPr>
        <w:tc>
          <w:tcPr>
            <w:tcW w:w="7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Д.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____августа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_27_декабря 2018 года № 38-1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0"/>
        <w:gridCol w:w="293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9 708 374,9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8 547 891,9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8 532 891,9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8 532 891,9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9 802 923,8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449 276,8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5 210 933,8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3 689 673,1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1 095 979,5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956 071,2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2 142 512,1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486 835,2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1 613 059,9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