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2733" w14:textId="5e42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 июля 2018 года № 26-4 "Об определении размера и порядка оказания жилищной помощи в районе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13 ноября 2019 года № 53-2. Зарегистрировано Департаментом юстиции Северо-Казахстанской области 20 ноября 2019 года № 5664.Утратило силу решением маслихата имени Габита Мусрепова районного маслихата Северо-Казахстанской области от 14 марта 2024 года № 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имени Габита Мусрепова районного маслихата Северо-Казахстанской области от 14.03.2024 </w:t>
      </w:r>
      <w:r>
        <w:rPr>
          <w:rFonts w:ascii="Times New Roman"/>
          <w:b w:val="false"/>
          <w:i w:val="false"/>
          <w:color w:val="ff0000"/>
          <w:sz w:val="28"/>
        </w:rPr>
        <w:t>№ 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определении размера и порядка оказания жилищной помощи в районе имени Габита Мусрепова Северо-Казахстанской области" от 3 июля 2018 года № 26-4 (опубликовано 10 августа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4846)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Семья (гражданин) (либо его представитель по нотариально заверенной доверенности) вправе обратиться в Государственную корпорацию "Правительство для граждан" (далее - Государственная корпорация) или на веб-портал "электронного правительства" за назначением жилищной помощи один раз в квартал.".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Амангельдиев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