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8017" w14:textId="aa88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39-2 "Об утверждении бюджета Дружбинского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ноября 2019 года № 53-3. Зарегистрировано Департаментом юстиции Северо-Казахстанской области 27 ноября 2019 года № 5673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Дружбинского сельского округа района имени Габита Мусрепова на 2019-2021 годы" от 29 декабря 2018 года № 39-2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- 1 940,9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ноября 2019 года № 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29 декабря 2018 года № 39-2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