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1f03" w14:textId="0cd1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имени Габита Мусрепова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декабря 2019 года № 55-1. Зарегистрировано Департаментом юстиции Северо-Казахстанской области 30 декабря 2019 года № 5760.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12 796 376,5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1 167 848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26 893,5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11 558 435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13 508 385,3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94 038,5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139 748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45 709,5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- 4 513,4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4 513,4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- 801 533,9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801 533,9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702 692,4 тысячи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45 709,5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144 551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21.10.2020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 69-1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района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социального налога по нормативам распределения доходов, установленным областным маслихатом, в размере 100 процентов;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единого земельного налога;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акцизов на: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поступлений за использование природных и других ресурсов;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сборов за ведения предпринимательской и профессиональной деятельности;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лицензионного сбора за право занятия отдельными видами деятельности;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сборов за государственную регистрацию юридических лиц и учетную регистрацию филиалов и представительств, а также их перерегистрацию;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сборов за государственную регистрацию транспортных средств, а также их перерегистрацию;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государственной пошлины, кроме консульского сбора и государственных пошлин, зачисляемых в республиканский бюджет.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2020 год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от государственной собственности: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села, сельского округа;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поступлений от реализации товаров (работ, услуг) государственными учреждениями, финансируемыми из государственного бюджета;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штрафов, пеней, санкций, взысканий, налагаемых государственными учреждениями, финансируемыми из районного бюджета, за исключением штрафов, пеней, санкций, взысканий, налагаемых акимами сел, сельских округов;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других неналоговых поступлений в районный бюджет.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районного бюджета формируются за счет поступлений от продажи основного капитала: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поступлений от продажи земельных участков, за исключением земельных участков сельскохозяйственного назначения.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районного бюджета формируются за счет поступлений от погашения бюджетных кредитов, выданных из республиканского бюджета.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2020 год предусмотрен объем субвенции, передаваемой из областного бюджета в бюджет района в сумме 4 837 238 тысяч тенге.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районном бюджете на 2020 год предусмотрен объем субвенции, передаваемой из районного бюджета в бюджеты сельских округов в сумме 154 464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2020 год поступления целевых трансфертов из республиканского бюджета, в том числе на: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канализационных сетей и очистных сооружений в селе Новоишимское;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50-ти квартирного жилого дома с внешними инженерными сетями и благоустройством территории по улице Локомотивная в селе Новоишимское;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приоритетных проектов транспортной инфраструктуры;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оплаты труда педагогов государственных организаций дошкольного образования;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доплату за квалификационную категорию педагогам государственных организаций дошкольного образования;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оплаты труда педагогов государственных организаций среднего образования;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доплату за квалификационную категорию педагогам государственных организаций среднего образования;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выплату государственной адресной социальной помощи;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норм обеспечения инвалидов обязательными гигиеническими средствами;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услуг специалиста жестового языка;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расширение перечня технических вспомогательных (компенсаторных) средств;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информационную работу;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частичное субсидирование заработной платы;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субсидий на переезд;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молодежную практику;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аренду (найм) жилья и возмещение коммунальных затрат;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субсидии работодателям;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гранты переселенцам на реализацию новых бизнес-идей;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средний ремонт внутри поселковых дорог в селе Новоишимское для реализации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капитальный ремонт средней школы в селе Нежинка;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текущий ремонт разводящих сетей водопровода методом санации в селе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текущий ремонт разводящих сетей водопровода методом санации в селе Новоишимское;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текущий ремонт разводящих сетей водопровода методом санации в селе Привольное;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текущий ремонт разводящих сетей водопровода методом санации в селе Червонное;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текущий ремонт разводящих сетей водопровода методом санации в селе Ковыльное;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текущий ремонт разводящих сетей водопровода методом санации в селе Сивковка;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текущий ремонт разводящих сетей водоснабжения в селе Ялты;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текущий ремонт разводящих сетей водоснабжения в селе Шоптыколь;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средний ремонт внутри поселковых дорог в селе Чистополье;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средний ремонт внутри поселковых дорог в селе Рузаевка;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общественные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возмещение платежей населения по оплате коммунальных услуг в режиме чрезвычайного положения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района имени Габита Мусрепова Северо-Казахстанской области от 06.05.2020 </w:t>
      </w:r>
      <w:r>
        <w:rPr>
          <w:rFonts w:ascii="Times New Roman"/>
          <w:b w:val="false"/>
          <w:i w:val="false"/>
          <w:color w:val="000000"/>
          <w:sz w:val="28"/>
        </w:rPr>
        <w:t>№ 60-2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08.06.2020 </w:t>
      </w:r>
      <w:r>
        <w:rPr>
          <w:rFonts w:ascii="Times New Roman"/>
          <w:b w:val="false"/>
          <w:i w:val="false"/>
          <w:color w:val="000000"/>
          <w:sz w:val="28"/>
        </w:rPr>
        <w:t>№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2020 год поступление целевых трансфертов из областного бюджета, в том числе на: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праздничных мероприятий, посвященных 75-летию Победы в Великой Отечественной войне;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проектно-сметной документации для полигонов твердых бытовых отходов;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ветеринарных мероприятий по энзоотическим болезням животных;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противоэпизоотических мероприятий;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увеличение ежегодного оплачиваемого трудового отпуска продолжительностью 42 календарных дней педагогических работников до 56 дней организаций дошкольного образования;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размеров должностных окладов педагогов-психологов школ;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доплату за преподавание на английском языке предметов естественных математических наук;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выплату доплаты учителям со степенью магистра;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выплату доплаты учителям, за наставничество молодым учителям;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увеличения размера доплаты за классное руководство работникам организаций начального, основного и общего среднего образования;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увеличения размера доплаты за проверку тетрадей и письменных работ работникам начального, основного и общего среднего образования;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увеличение ежегодного оплачиваемого трудового отпуска продолжительностью 42 календарных дней педагогических работников до 56 дней организаций среднего образования;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антитеррористическую безопасность - обеспечение системами видеонаблюдения объектов образования;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приобретение и доставку учебников;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капитальный и текущий ремонт объектов образования;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приобретение автотранспорта для школ района;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укрепление материально-технической базы школ (мебель, спортинвентарь);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строительство канализационных сетей и очистных сооружений в селе Новоишимское;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разработку проектно-сметной документации на строительство локального источника водоснабжения в селе Гаршино;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разработку проектно-сметной документации на строительство локального источника водоснабжения в селе Тахтаброд;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разработку проектно-сметной документации на строительство локального источника водоснабжения в селе Новоселовка;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текущий ремонт разводящих сетей водопровода методом санации в селе Бирлик;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текущий ремонт разводящих сетей водопровода методом санации в селе Новоишимское;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текущий ремонт разводящих сетей водопровода методом санации в селе Привольное;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текущий ремонт разводящих сетей водопровода методом санации в селе Червонное;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текущий ремонт разводящих сетей водопровода методом санации в селе Ковыльное;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текущий ремонт разводящих сетей водопровода методом санации в селе Сивковка;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текущий ремонт водопровода в селе Новоишимское;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текущий ремонт разводящих сетей водоснабжения в селе Ялты;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текущий ремонт разводящих сетей водоснабжения в селе Шоптыколь;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уличное освещение сельских населенных пунктов в сельских округах;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строительство 50-ти квартирного жилого дома с внешними инженерными сетями и благоустройством территории по улице Локомотивная в селе Новоишимское;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средний ремонт внутрипослековых дорог в селе Чистополье;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средний ремонт внутрипослековых дорог в селе Рузаевка;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средний ремонт водопропускных труб на автодороге "Дружба-Разгульное";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средний ремонт участка автодороги "Новоселовка-Шукырколь"; 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текущий ремонт Рузаевского Дома культуры государственного коммунального казенного предприятия "Дом культуры" коммунального государственного учреждения "Отдел культуры и развития языков акимата района имени Габита Мусрепова Северо-Казахстанской области" в рамках Государственной программы развития продуктивной занятости и массового предпринимательства на 2017-2021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"Еңбек";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средний ремонт внутрипоселковых дорог в селе Новоишимское для реализации мероприятий по социальной и инженерной инфраструктуре в сельских населенных пунктах в рамках проекта "Ауыл – Ел бесігі";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приобретение и установку дорожных знаков на автомобильных дорогах местного значения;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корректировку проекта "Строительство канализационных сетей и очистных сооружений в селе Новоишимское; 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увеличение заработной платы работников спортивных организаций;</w:t>
      </w:r>
    </w:p>
    <w:bookmarkEnd w:id="109"/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средний ремонт автомобильной дороги районного значения КТМС-242 "Подъезд к селу Возвышенка" 0-9 километр; 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приобретение крытого хоккейного корта для села Раисовка;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текущий ремонт внутрипоселковых дорог села Токсан би;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текущий ремонт внутрипоселковых дорог села Пески;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текущий ремонт внутрипоселковых дорог села Бирлик;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инженерной инфраструктуры к молочно-товарной ферме в селе Привольное (электроснабжение);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строительство инженерной инфраструктуры к молочно-товарной ферме в селе Привольное (водоснабжение);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обустройство детской игровой площадки в селе Токсан би;</w:t>
      </w:r>
    </w:p>
    <w:bookmarkStart w:name="z1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оплата услуг образовательного портала для дистанционного обучения BilimMediaGroup;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текущий ремонт уличного освещения в селе Рузаевка Рузаевского сельского округа;</w:t>
      </w:r>
    </w:p>
    <w:bookmarkEnd w:id="117"/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установка уличного освещения в селе Чистополье Чистопольского сельского округа;</w:t>
      </w:r>
    </w:p>
    <w:bookmarkEnd w:id="118"/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установка уличного освещения в селе Токсанби Нежинского сельского округа;</w:t>
      </w:r>
    </w:p>
    <w:bookmarkEnd w:id="119"/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установка уличного освещения в селе Ефимовка Нежинского сельского округа;</w:t>
      </w:r>
    </w:p>
    <w:bookmarkEnd w:id="120"/>
    <w:bookmarkStart w:name="z1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установка уличного освещения в селе Разгульное Шоптыкольского сельского округа;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текущий ремонт уличного освещения в селе Возвышенка Возвышенского сельского округа;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установка уличного освещения в селе Новоселовка Новосельского сельского округа;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текущий ремонт уличного освещения в селе Кокалажар Кокалажарского сельского округа;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установка уличного освещения в селе Дружба Дружбинского сельского округа;</w:t>
      </w:r>
    </w:p>
    <w:bookmarkEnd w:id="125"/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установка уличного освещения в селе Целинное Дружбинского сельского округа;</w:t>
      </w:r>
    </w:p>
    <w:bookmarkEnd w:id="126"/>
    <w:bookmarkStart w:name="z1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установка уличного освещения в селе Салкынколь Салкынкольского сельского округа;</w:t>
      </w:r>
    </w:p>
    <w:bookmarkEnd w:id="127"/>
    <w:bookmarkStart w:name="z1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установка уличного освещения в селе БудҰнное Нежинского сельского округа;</w:t>
      </w:r>
    </w:p>
    <w:bookmarkEnd w:id="128"/>
    <w:bookmarkStart w:name="z1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установка освещения по улице Комсомольская в селе Ломоносовка Ломоносовского сельского округа;</w:t>
      </w:r>
    </w:p>
    <w:bookmarkEnd w:id="129"/>
    <w:bookmarkStart w:name="z16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установка освещения по улице Молодежная в селе Ставрополка Ломоносовского сельского округа;</w:t>
      </w:r>
    </w:p>
    <w:bookmarkEnd w:id="130"/>
    <w:bookmarkStart w:name="z1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установка уличного освещения в селе Шукырколь Шукыркольского сельского округа;</w:t>
      </w:r>
    </w:p>
    <w:bookmarkEnd w:id="131"/>
    <w:bookmarkStart w:name="z1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замена светильников уличного освещения в селе 15 лет Казахстана Шукыркольского сельского округа;</w:t>
      </w:r>
    </w:p>
    <w:bookmarkEnd w:id="132"/>
    <w:bookmarkStart w:name="z16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установка уличного освещения в селе Урожайное Ломоносовского сельского округа;</w:t>
      </w:r>
    </w:p>
    <w:bookmarkEnd w:id="133"/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установка уличного освещения в селе Шоптыколь Шоптыкольского сельского округа;</w:t>
      </w:r>
    </w:p>
    <w:bookmarkEnd w:id="134"/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установка уличного освещения в селе Володарское Дружбинского сельского округа;</w:t>
      </w:r>
    </w:p>
    <w:bookmarkEnd w:id="135"/>
    <w:bookmarkStart w:name="z1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текущий ремонт уличного освещения в селе Сарбулак, Кокалажарского сельского округа;</w:t>
      </w:r>
    </w:p>
    <w:bookmarkEnd w:id="136"/>
    <w:bookmarkStart w:name="z17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установка уличного освещения в селе Тохты Салкынкольского сельского округа;</w:t>
      </w:r>
    </w:p>
    <w:bookmarkEnd w:id="137"/>
    <w:bookmarkStart w:name="z1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разметка улиц в селе Привольное Новосельского сельского округа;</w:t>
      </w:r>
    </w:p>
    <w:bookmarkEnd w:id="138"/>
    <w:bookmarkStart w:name="z17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текущий ремонт зрительного зала Новоишимского Дома культуры государственного коммунального казенного предприятия "Дом культуры" коммунального государственного учреждения "Отдел культуры и развития языков акимата района имени Габита Мусрепова Северо-Казахстанской области" в рамках Государственной программы развития продуктивной занятости и массового предпринимательства на 2017-2021 годы "Еңбек", утвержденной постановлением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"Еңбек";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фонд оплаты труда в рамках дистанционного обучения в дежурных группах;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установка насосной станции разводящих сетей водопровода в селе Червонное.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района имени Габита Мусрепова Северо-Казахстанской области от 19.03.2020 </w:t>
      </w:r>
      <w:r>
        <w:rPr>
          <w:rFonts w:ascii="Times New Roman"/>
          <w:b w:val="false"/>
          <w:i w:val="false"/>
          <w:color w:val="000000"/>
          <w:sz w:val="28"/>
        </w:rPr>
        <w:t>№ 57-7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06.05.2020 </w:t>
      </w:r>
      <w:r>
        <w:rPr>
          <w:rFonts w:ascii="Times New Roman"/>
          <w:b w:val="false"/>
          <w:i w:val="false"/>
          <w:color w:val="000000"/>
          <w:sz w:val="28"/>
        </w:rPr>
        <w:t>№ 60-2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08.06.2020 </w:t>
      </w:r>
      <w:r>
        <w:rPr>
          <w:rFonts w:ascii="Times New Roman"/>
          <w:b w:val="false"/>
          <w:i w:val="false"/>
          <w:color w:val="000000"/>
          <w:sz w:val="28"/>
        </w:rPr>
        <w:t>№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12.08.2020 </w:t>
      </w:r>
      <w:r>
        <w:rPr>
          <w:rFonts w:ascii="Times New Roman"/>
          <w:b w:val="false"/>
          <w:i w:val="false"/>
          <w:color w:val="000000"/>
          <w:sz w:val="28"/>
        </w:rPr>
        <w:t>№ 64-6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24.11.2020 </w:t>
      </w:r>
      <w:r>
        <w:rPr>
          <w:rFonts w:ascii="Times New Roman"/>
          <w:b w:val="false"/>
          <w:i w:val="false"/>
          <w:color w:val="000000"/>
          <w:sz w:val="28"/>
        </w:rPr>
        <w:t>№ 69-1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 в бюджете района на 2020 год поступление целевых трансфертов за счет кредитов из областного бюджета из средств внутренних займов в том числе на: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капитальный ремонт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сквера в селе Привольное;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текущий ремонт Новоишимского Дома культуры государственного коммунального казенного предприятия "Дом культуры" коммунального государственного учреждения "Отдел культуры и развития языков акимата района имени Габита Мусрепова Северо-Казахстанской области" в рамках Государственной программы развития продуктивной занятости и массового предпринимательства на 2017-2021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теплой раздевалки стадиона "Жастар";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50-ти квартирного жилого дома с внешними инженерными сетями и благоустройством территории по улице Локомотивная в селе Новоишимское (электроснабжение);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крытого хоккейного корта в селе Новоишимское;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текущий ремонт внутрипоселковых дорог в селе Рузаевка;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улиц в селе Нежинка;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текущий ремонт автомобильной дороги в селе Шукырколь;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50-ти квартирного жилого дома с внешними инженерными сетями и благоустройством территории по улице Локомотивная в селе Новоишимское.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района имени Габита Мусрепова Северо-Казахстанской области от 14.04.2020 </w:t>
      </w:r>
      <w:r>
        <w:rPr>
          <w:rFonts w:ascii="Times New Roman"/>
          <w:b w:val="false"/>
          <w:i w:val="false"/>
          <w:color w:val="000000"/>
          <w:sz w:val="28"/>
        </w:rPr>
        <w:t>№ 59-1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маслихата района имени Габита Мусрепова Северо-Казахстанской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 69-1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2020 год бюджетные кредиты из республиканского бюджета для реализации мер социальной поддержки специалистов.</w:t>
      </w:r>
    </w:p>
    <w:bookmarkEnd w:id="141"/>
    <w:bookmarkStart w:name="z11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резерв местного исполнительного органа района на 2020 год в сумме 43 229,2 тысячи тенге. 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района имени Габита Мусрепова Северо-Казахстанской области от 19.03.2020 </w:t>
      </w:r>
      <w:r>
        <w:rPr>
          <w:rFonts w:ascii="Times New Roman"/>
          <w:b w:val="false"/>
          <w:i w:val="false"/>
          <w:color w:val="000000"/>
          <w:sz w:val="28"/>
        </w:rPr>
        <w:t>№ 57-7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 69-1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Предусмотреть в районном бюджете на 2020 год поступление трансфертов из бюджетов сельских округов в сумме 20 000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3"/>
    <w:bookmarkStart w:name="z11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Обеспечить в 2020 году выплату заработной платы работникам бюджетной сферы в полном объеме.</w:t>
      </w:r>
    </w:p>
    <w:bookmarkEnd w:id="144"/>
    <w:bookmarkStart w:name="z11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Установить, что в процессе исполнения районного бюджета на 2020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5"/>
    <w:bookmarkStart w:name="z1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объем трансфертов, выделяемый органам местного самоуправления за счет средств бюджета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6"/>
    <w:bookmarkStart w:name="z1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2020 года.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55-1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21.10.2020 </w:t>
      </w:r>
      <w:r>
        <w:rPr>
          <w:rFonts w:ascii="Times New Roman"/>
          <w:b w:val="false"/>
          <w:i w:val="false"/>
          <w:color w:val="ff0000"/>
          <w:sz w:val="28"/>
        </w:rPr>
        <w:t>№ 67-2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 69-1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9"/>
        <w:gridCol w:w="1059"/>
        <w:gridCol w:w="6256"/>
        <w:gridCol w:w="314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12 796 376,5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1 167 848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11 558 435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11 538 435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11 538 435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13 508 385,3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1 921 551,7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233 365,8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155 933,4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1 620 506,6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1 541 867,9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5 967 124,7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294 679,7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294 679,7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4 895 479,4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4 795 490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99 989,4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230 912,7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230 912,7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539 103,9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676 849,4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461 402,2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185 751,5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54 672,2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1 929 410,2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87 121,1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1 535 773,1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водоотведение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562 450,4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157 969,8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90 614,9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животных, продуктов и сырья животного происхождения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1 959 252,7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1 959 252,7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1 746 709,7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150 508,1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вознагражденийи иных платежей по займам из областного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94 038,5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-801 533,9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801 533,9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702 692,4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702 692,4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702 692,4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55-1</w:t>
            </w:r>
          </w:p>
        </w:tc>
      </w:tr>
    </w:tbl>
    <w:bookmarkStart w:name="z12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2021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172"/>
        <w:gridCol w:w="1172"/>
        <w:gridCol w:w="6378"/>
        <w:gridCol w:w="2716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5 638 839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1 219 485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306 932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291 932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4 355 159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4 335 159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4 335 159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5 638 839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371 567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4 340 192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259 612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3 840 697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3 589 884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275 014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- 81 539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55-1</w:t>
            </w:r>
          </w:p>
        </w:tc>
      </w:tr>
    </w:tbl>
    <w:bookmarkStart w:name="z12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2022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172"/>
        <w:gridCol w:w="1172"/>
        <w:gridCol w:w="6378"/>
        <w:gridCol w:w="2716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5 693 436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1 236 777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314 224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296 224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4 390 464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4 370 464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4 370 464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5 693 436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371 567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4 233 747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259 612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3 895 294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3 803 138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275 014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- 81 539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55-1</w:t>
            </w:r>
          </w:p>
        </w:tc>
      </w:tr>
    </w:tbl>
    <w:bookmarkStart w:name="z12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передаваемых из районного бюджета в бюджеты сельских округов на 2020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1863"/>
        <w:gridCol w:w="7546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55-1</w:t>
            </w:r>
          </w:p>
        </w:tc>
      </w:tr>
    </w:tbl>
    <w:bookmarkStart w:name="z12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55-1</w:t>
            </w:r>
          </w:p>
        </w:tc>
      </w:tr>
    </w:tbl>
    <w:bookmarkStart w:name="z13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2020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831"/>
        <w:gridCol w:w="1832"/>
        <w:gridCol w:w="4248"/>
        <w:gridCol w:w="3520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содержание государственного органа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Развитие регионов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внутрипоселковых дорог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55-1</w:t>
            </w:r>
          </w:p>
        </w:tc>
      </w:tr>
    </w:tbl>
    <w:bookmarkStart w:name="z13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поступления трансфертов (бюджетных изъятий) из бюджетов сельских округов в районный бюджет в 2020 году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239"/>
        <w:gridCol w:w="782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 (тыс.тенге)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