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b68f" w14:textId="da5b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Рузаевского сельского округа района имени Габита Мусрепова Северо-Казахстанской области от 29 июля 2019 года № 37. Зарегистрировано Департаментом юстиции Северо-Казахстанской области 31 июля 2019 года № 5513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10 июля 2019 года № 09-08/200 исполняющая обязанности акима сельского округа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очага заболевания бруцеллез крупного рогатого скота в селе Сарыадыр Рузаевского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Рузаевского сельского округа района имени Габита Мусрепова Северо-Казахстанской области "Об установлении ограничительных мероприятий" № 8 от 28 января 2019 года (опубликовано в Эталонном контрольном банке Нормативных правовых актов Республики Казахстан в электронном виде 1 февраля 2019 года, зарегистрировано в Реестре государственной регистрации нормативных правовых актов под № 5213).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ПугачҰва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