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98f9" w14:textId="1ef9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19 марта 2019 года № 63. Зарегистрировано Департаментом юстиции Северо-Казахстанской области 20 марта 2019 года № 5258. Утратило силу постановлением акимата Есильского района Северо-Казахстанской области от 4 февраля 2021 года № 55</w:t>
      </w:r>
    </w:p>
    <w:p>
      <w:pPr>
        <w:spacing w:after="0"/>
        <w:ind w:left="0"/>
        <w:jc w:val="both"/>
      </w:pPr>
      <w:r>
        <w:rPr>
          <w:rFonts w:ascii="Times New Roman"/>
          <w:b w:val="false"/>
          <w:i w:val="false"/>
          <w:color w:val="ff0000"/>
          <w:sz w:val="28"/>
        </w:rPr>
        <w:t xml:space="preserve">
      Сноска. Утратило силу постановлением акимата Есильского района Северо-Казахстанской области от 04.02.2021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пунктом 6</w:t>
      </w:r>
      <w:r>
        <w:rPr>
          <w:rFonts w:ascii="Times New Roman"/>
          <w:b w:val="false"/>
          <w:i w:val="false"/>
          <w:color w:val="000000"/>
          <w:sz w:val="28"/>
        </w:rPr>
        <w:t xml:space="preserve"> Правил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акимат Есильского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Есильского района Северо-Казахстанской области от 19 марта 2019 года № 63</w:t>
            </w:r>
          </w:p>
        </w:tc>
      </w:tr>
    </w:tbl>
    <w:bookmarkStart w:name="z10" w:id="3"/>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3"/>
    <w:p>
      <w:pPr>
        <w:spacing w:after="0"/>
        <w:ind w:left="0"/>
        <w:jc w:val="both"/>
      </w:pPr>
      <w:r>
        <w:rPr>
          <w:rFonts w:ascii="Times New Roman"/>
          <w:b w:val="false"/>
          <w:i w:val="false"/>
          <w:color w:val="ff0000"/>
          <w:sz w:val="28"/>
        </w:rPr>
        <w:t xml:space="preserve">
      Сноска. Приложение в редакции постановления акимата Есильского района Северо-Казахстанской области от 30.12.2019 </w:t>
      </w:r>
      <w:r>
        <w:rPr>
          <w:rFonts w:ascii="Times New Roman"/>
          <w:b w:val="false"/>
          <w:i w:val="false"/>
          <w:color w:val="ff0000"/>
          <w:sz w:val="28"/>
        </w:rPr>
        <w:t>№ 298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1507"/>
        <w:gridCol w:w="4152"/>
        <w:gridCol w:w="4297"/>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квоты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Шмалько Евгений Сергеевич</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