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3b6d" w14:textId="64a3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марта 2019 года № 62. Зарегистрировано Департаментом юстиции Северо-Казахстанской области 20 марта 2019 года № 5259. Утратило силу постановлением акимата Есильского района Северо-Казахстанской области от 30 декабря 2019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под № 14010)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установлении квоты рабочих мест для инвалидов" от 26 декабря 2017 года № 330 (опубликовано 12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4477).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"19" марта 2019 года № 62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1611"/>
        <w:gridCol w:w="2767"/>
        <w:gridCol w:w="2962"/>
      </w:tblGrid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 (%)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акиматаЕсильского района Северо-Казахстанской области"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