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324" w14:textId="ab4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марта 2019 года № 65. Зарегистрировано Департаментом юстиции Северо-Казахстанской области 27 марта 2019 года № 5267.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Есильского района Северо-Казахстанской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Есильского района Северо-Казахстанской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области" от 25 сентября 2017 года № 228 (опубликовано 13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4334);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 внесении изменения в постановление акимата Есильского района Северо-Казахстанской области от 25 сентября 2017 года № 228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области" от 12 декабря 2018 года № 316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5091).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Северо-Кахахстанской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районного маслихата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 Бектасова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"20" марта 2019 года № 65</w:t>
            </w:r>
          </w:p>
        </w:tc>
      </w:tr>
    </w:tbl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с изменением, внесенным постановлением акимата Есильского района Северо-Казахстанской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Есильского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- социальный работник по оценке и определению потребности в специальных социальных услугах;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- социальный работник по уходу за престарелыми и лицами с инвалидностью, социальный работник по уходу за детьми с инвалидностью старше 18 лет с психоневрологическими заболеваниями;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Есильского района Северо-Казахстанской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