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85eb" w14:textId="d178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апреля 2019 года № 38/219. Зарегистрировано Департаментом юстиции Северо-Казахстанской области 12 апреля 2019 года № 5343. Утратило силу решением маслихата Есильского района Северо-Казахстанской области от 1 февраля 2021 года №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СевероКазахстанской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Есильского района Северо-Казахстанской области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Есильского района Северо-Казахстанской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47/296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Есильском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3 апреля 2019 года № 38/219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Северо-Казахстанской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Есильского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Есильского района Северо-Казахстанской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Есильского района Северо-Казахстанской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47/296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акиматаЕсильского района Северо-Казахстанской области" (далее - уполномоченный орган).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на территории Есильского района.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Есильского района Северо-Казахстанской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или на веб–портал "электронного правительства" за назначением жилищной помощи один раз в квартал.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Северо-Казахстанской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работник Государственной корпорации выдает расписку об отказе в приеме документов.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заявлений, перечень документов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начала месяца подачи заявления на текущий квартал.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производится в соответствии с нижеследующими нормами: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жилья, обеспечиваемая компенсационными мерами принимается в размере не менее пятнадцати квадратных метров и не более восемнадцати квадратных метров полезной площади на человека, но не менее однокомнатной квартиры или комнаты в общежитии;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услуг, обеспечиваемых, компенсационными мерами для потребителей, не имеющих приборов учета, устанавливается в соответствии с действующим законодательством.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нормы и тарифы на расходы не определены в установленном законодательством порядке, возмещение затрат производится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Есильского района Северо-Казахстанской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43/256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3 апреля 2019 года № 38/219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Есильского района Северо-Казахстанской области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Правилах оказания малообеспеченным семьям (гражданам) жилищной помощи на содержание жилья и оплату коммунальных услуг" от 8 ноября 2012 года № 10/50 (опубликовано 21 декабря 2012 года в районной газете "Есіл таңы", 28 декабря 2012 года в районной газете "Ишим", зарегистрировано в Реестре государственной регистрации нормативных правовых актов под № 1986).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внесении изменений в решение маслихата Есильского района от 8 ноября 2012 года № 10/50 "О Правилах оказания малообеспеченным семьям (гражданам) жилищной помощи на содержание жилья и оплату коммунальных услуг" от 28 марта 2013 года № 14/82 (опубликовано 24 мая 2013 года в районных газетах "Есіл таңы" и "Ишим", зарегистрировано в Реестре государственной регистрации нормативных правовых актов под № 2273).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внесении изменений в решение маслихата Есильского района от 8 ноября 2012 года № 10/50 "О Правилах оказания малообеспеченным семьям (гражданам) жилищной помощи на содержание жилья и оплату коммунальных услуг" от 6 ноября 2013 года № 22/138 (опубликовано 20 декабря 2013 года в районных газетах "Есіл таңы" и "Ишим", зарегистрировано в Реестре государственной регистрации нормативных правовых актов под № 2412).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внесении изменений в решение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от 22 сентября 2015 года № 44/279 (опубликовано 30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3419).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внесении изменений в решение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от 24 июля 2017 года № 18/85 (опубликовано 22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4289).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