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754a" w14:textId="7747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Есильского района Северо - Казахстанской области от 23 января 2019 года № 35/204 "О предоставлении в 2019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Есильского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30 июля 2019 года № 40/238. Зарегистрировано Департаментом юстиции Северо-Казахстанской области 2 августа 2019 года № 5526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44279),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 предоставлении в 2019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Есильского района" от 23 января 2019 года № 35/204 (опубликовано 30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5205)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подъемное пособие в сумме, равной стократному месячному расчетному показателю;".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 и распространяются на правоотношения возникшие с 25 июня 2019 года.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