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afa" w14:textId="f78c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29 декабря 2018 года № 34/195 "Об утверждении бюджета Явленского сельского округа Есильского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сентября 2019 года № 41/245. Зарегистрировано Департаментом юстиции Северо-Казахстанской области 19 сентября 2019 года № 5572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2019-2021 годы" от 29 декабря 2018 года № 34/195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Явленского сельского округа Есильского района Северо-Казахстанской области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67 900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24 039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37 201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70 775,5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- 2 875,5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2 875,5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2019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29 декабря 2018 года № 34/195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0"/>
        <w:gridCol w:w="1120"/>
        <w:gridCol w:w="6836"/>
        <w:gridCol w:w="239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- 2 875,5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