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c8ae" w14:textId="564c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30 декабря 2019 года № 297. Зарегистрировано Департаментом юстиции Северо-Казахстанской области 6 января 2020 года № 5782. Утратило силу постановлением акимата Есильского района Северо-Казахстанской области от 4 февраля 2021 года № 55</w:t>
      </w:r>
    </w:p>
    <w:p>
      <w:pPr>
        <w:spacing w:after="0"/>
        <w:ind w:left="0"/>
        <w:jc w:val="both"/>
      </w:pPr>
      <w:r>
        <w:rPr>
          <w:rFonts w:ascii="Times New Roman"/>
          <w:b w:val="false"/>
          <w:i w:val="false"/>
          <w:color w:val="ff0000"/>
          <w:sz w:val="28"/>
        </w:rPr>
        <w:t xml:space="preserve">
      Сноска. Утратило силу постановлением акимата Есильского района Северо-Казахстанской области от 04.02.2021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освобожденных из мест лишения свободы,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акимат Есильского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Есильского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Есильского района Северо-Казахстанской области от 30 декабря 2019 года № 297</w:t>
            </w:r>
          </w:p>
        </w:tc>
      </w:tr>
    </w:tbl>
    <w:bookmarkStart w:name="z9" w:id="3"/>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5"/>
        <w:gridCol w:w="1965"/>
        <w:gridCol w:w="2790"/>
        <w:gridCol w:w="3610"/>
      </w:tblGrid>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квоты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"Ғасыр -Астық"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