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3175" w14:textId="b463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Есильского района Северо-Казахстанской области от 19 марта 2019 года № 63 "Об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30 декабря 2019 года № 298. Зарегистрировано Департаментом юстиции Северо-Казахстанской области 6 января 2020 года № 5783. Утратило силу постановлением акимата Есильского района Северо-Казахстанской области от 4 февраля 2021 года № 55</w:t>
      </w:r>
    </w:p>
    <w:p>
      <w:pPr>
        <w:spacing w:after="0"/>
        <w:ind w:left="0"/>
        <w:jc w:val="both"/>
      </w:pPr>
      <w:r>
        <w:rPr>
          <w:rFonts w:ascii="Times New Roman"/>
          <w:b w:val="false"/>
          <w:i w:val="false"/>
          <w:color w:val="ff0000"/>
          <w:sz w:val="28"/>
        </w:rPr>
        <w:t xml:space="preserve">
      Сноска. Утратило силу постановлением акимата Есильского района Северо-Казахстанской области от 04.02.2021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Правилами квотирования рабочих мест для трудоустройства лиц, состоящих на учете службы пробации,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под № 13898) акимат Есильского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Есильского района Северо-Казахстанской области "Об установлении квоты рабочих мест для трудоустройства лиц, состоящих на учете службы пробации" от 19 марта 2019 года № 63 (опубликовано 28 марта 2019 года в Эталонном контрольном банке нормативных правовых актах Республики Казахстан в электронном виде, зарегистрировано в Реестре государственной регистрации нормативных правовых актов под № 5258)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Есильского района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Есильского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Есильского района Северо-Казахстанской области от 30 декабря 2019 года № 298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Есильского района Северо-Казахстанской области от 19 марта 2019 года № 63</w:t>
            </w:r>
          </w:p>
        </w:tc>
      </w:tr>
    </w:tbl>
    <w:bookmarkStart w:name="z12"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1507"/>
        <w:gridCol w:w="4152"/>
        <w:gridCol w:w="4297"/>
      </w:tblGrid>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квоты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Шмалько Евгений Сергеевич</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