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35a2" w14:textId="eb0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Алматинского сельского округа Есильского района Северо-Казахстанской области от 10 июля 2019 года № 3. Зарегистрировано Департаментом юстиции Северо-Казахстанской области 12 июля 2019 года № 5468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Северо- Казахстанской области от 4 июня 2019 года № 10-11/67, аким Алматинского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Товарищества с ограниченной ответственностью "Данияр Агро", расположенного в селе Жаргаин Алматинского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Алматинского сельского округа Есильского района "Об установлении ограничительных мероприятий" от 24 декабря 2018 года № 6 (опубликовано 3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Л.Ботина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