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9d08d" w14:textId="919d0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родительской платы в Жамбылском районе Северо - Казахстанской области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Жамбылского района Северо-Казахстанской области от 25 июля 2019 года № 190. Зарегистрировано Департаментом юстиции Северо-Казахстанской области 26 июля 2019 года № 5491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"О местном государственном управлении и самоуправлении в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8 - 1)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6 Закона Республики Казахстан от 27 июля 2007 года "Об образовании", акимат Жамбылского района Северо - 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дошкольное воспитание и обучение, размер родительской платы в Жамбылском районе Северо - Казахстанской области на 2019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"Аппарат акима Жамбылского района Северо - Казахстанской области"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Северо - Казахстанской области Министерства юстиции Республики Казахстан";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постановления, направление его копии в бумажном и электронном виде на государственном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Северо - Казахстанской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 - ресурсе акимата Жамбылского района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Ответственность за исполнением настоящего постановления возложить на коммунальное государственное учреждение "Отдел образования Жамбылского района Северо - Казахстанской области".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акима района.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Жамбылского района Северо - Казахстанской области от 25 июля 2019 года № 190</w:t>
            </w:r>
          </w:p>
        </w:tc>
      </w:tr>
    </w:tbl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родительской платы в Жамбылском районе Северо - Казахстанской области на 2019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4"/>
        <w:gridCol w:w="6480"/>
        <w:gridCol w:w="1336"/>
        <w:gridCol w:w="1573"/>
        <w:gridCol w:w="1927"/>
      </w:tblGrid>
      <w:tr>
        <w:trPr>
          <w:trHeight w:val="30" w:hRule="atLeast"/>
        </w:trPr>
        <w:tc>
          <w:tcPr>
            <w:tcW w:w="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Административно-территориальное расположение организаций дошкольного воспитания и обучения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ясли - сад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полным днем пребывания при школе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 - центр с неполным днем пребывания при школе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 - центр при коммунальном государственном учреждении "Айымжанская общеобразовательная школа" коммунального государственного учреждения "Отдел образования Жамбылского района Северо - Казахстанской области", село Айымжан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 - центр при коммунальном государственном учреждении "Буденновская общеобразовательная школа" коммунального государственного учреждения "Отдел образования Жамбылского района Северо - Казахстанской области", село Буденное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 - центр при коммунальном государственном учреждении "Жамбылская общеобразовательная школа" коммунального государственного учреждения "Отдел образования Жамбылского района Северо - Казахстанской области", село Жамбыл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 - центр при коммунальном государственном учреждении "Кайранкольская общеобразовательная школа" коммунального государственного учреждения "Отдел образования Жамбылского района Северо - Казахстанской области", село Кайранколь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 - центр при коммунальном государственном учреждении "Кладбинская общеобразовательная школа" коммунального государственного учреждения "Отдел образования Жамбылского района Северо - Казахстанской области", село Кладбинка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 - центр при коммунальном государственном учреждении "Майбалыкская общеобразовательная школа" коммунального государственного учреждения "Отдел образования Жамбылского района Северо - Казахстанской области", село Майбалык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 - центр при коммунальном государственном учреждении "Озерная общеобразовательная школа" коммунального государственного учреждения "Отдел образования Жамбылского района Северо - Казахстанской области", село Озерное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 - центр при коммунальном государственном учреждении "Айтуарская основная средняя школа" коммунального государственного учреждения "Отдел образования Жамбылского района Северо - Казахстанской области", село Айтуар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 - центр при коммунальном государственном учреждении "Бауманская основная средняя школа" коммунального государственного учреждения "Отдел образования Жамбылского района Северо - Казахстанской области", село Бауман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 - центр при коммунальном государственном учреждении "Есперлинская основная средняя школа" коммунального государственного учреждения "Отдел образования Жамбылского района Северо-Казахстанской области", аул Есперлы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 - центр при коммунальном государственном учреждении "Чапаевская начальная школа" коммунального государственного учреждения "Отдел образования Жамбылского района Северо - Казахстанской области", село Чапаевка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 - центр при коммунальном государственном учреждении "Екатериновская общеобразовательная школа" коммунального государственного учреждения "Отдел образования Жамбылского района Северо - Казахстанской области", село Екатериновка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 - центр при коммунальном государственном учреждении "Сабитовская основная средняя школа" коммунального государственного учреждения "Отдел образования Жамбылского района Северо - Казахстанской области", село Сабит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 - центр при коммунальном государственном учреждении "Узынкольская начальная школа" коммунального государственного учреждения "Отдел образования Жамбылского района Северо - Казахстанской области", село Узынколь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 - центр при коммунальном государственном учреждении "Макарьевская начальная школа" коммунального государственного учреждения "Отдел образования Жамбылского района Северо - Казахстанской области", село Макарьевка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 - центр при коммунальном государственном учреждении "Миролюбовская начальная школа" коммунального государственного учреждения "Отдел образования Жамбылского района Северо - Казахстанской области", село Миролюбово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 - центр при коммунальном государственном учреждении "Благовещенская общеобразовательная школа-ясли-сад" коммунального государственного учреждения "Отдел образования Жамбылского района Северо - Казахстанской области", село Благовещенка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 - центр при коммунальном государственном учреждении "Благовещенская общеобразовательная школа" коммунального государственного учреждения "Отдел образования Жамбылского района Северо - Казахстанской области", село Благовещенка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 - центр при коммунальном государственном учреждении "Казанская общеобразовательная школа" коммунального государственного учреждения "Отдел образования Жамбылского района Северо - Казахстанской области", село Казанка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 - центр при коммунальном государственном учреждении "Троицкая общеобразовательная школа" коммунального государственного учреждения "Отдел образования Жамбылского района Северо - Казахстанской области", село Троицкое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 - центр при коммунальном государственном учреждении "Баянская общеобразовательная школа" коммунального государственного учреждения "Отдел образования Жамбылского района Северо - Казахстанской области", село Баян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 - центр при коммунальном государственном учреждении "Общеобразовательная школа имени Г. Мусрепова" коммунального государственного учреждения "Отдел образования Жамбылского района Северо - Казахстанской области", село Жанажол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 - центр при коммунальном государственном учреждении "Мирненская общеобразовательная школа" коммунального государственного учреждения "Отдел образования Жамбылского района Северо - Казахстанской области", село Мирное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 - центр при коммунальном государственном учреждении "Новорыбинская общеобразовательная школа" коммунального государственного учреждения "Отдел образования Жамбылского района Северо - Казахстанской области", село Новорыбинка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 - центр при коммунальном государственном учреждении "Общеобразовательная школа имени С. Муканова" коммунального государственного учреждения "Отдел образования Жамбылского района Северо - Казахстанской области", село Святодуховка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"Архангельская общеобразовательная школа" коммунального государственного учреждения "Отдел образования Жамбылского района Северо - Казахстанской области", село Архангелка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 - центр при коммунальном государственном учреждении "Петровская основная средняя школа" коммунального государственного учреждения "Отдел образования Жамбылского района Северо - Казахстанской области", село Петровка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 - центр при коммунальном государственном учреждении "Украинская общеобразовательная школа" коммунального государственного учреждения "Отдел образования Жамбылского района Северо - Казахстанской области", село Украинское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 - центр при коммунальном государственном учреждении "Пресноредутская общеобразовательная школа" коммунального государственного учреждения "Отдел образования Жамбылского района Северо - Казахстанской области", село Пресноредуть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 - центр при коммунальном государственном учреждении "Железенская общеобразовательная школа" коммунального государственного учреждения "Отдел образования Жамбылского района Северо - Казахстанской области", село Железное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 - сад "Айнагуль", село Пресновка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6"/>
        <w:gridCol w:w="1476"/>
        <w:gridCol w:w="1476"/>
        <w:gridCol w:w="2284"/>
        <w:gridCol w:w="3302"/>
        <w:gridCol w:w="228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 в месяц (тенге)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месяц (тенге)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ясли - сад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полным днем пребывания при школе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 - центр с неполным днем пребывания при школе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ясли - сад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 - центр с полным днем пребывания при школе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 - центр с неполным днем пребывания при школе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39584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3 - х лет 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от 3 - х лет 7500</w:t>
            </w:r>
          </w:p>
          <w:bookmarkEnd w:id="11"/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21717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3 - х лет 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от 3 - х лет 7500</w:t>
            </w:r>
          </w:p>
          <w:bookmarkEnd w:id="12"/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17675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3 - х лет 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от 3 - х лет 7500</w:t>
            </w:r>
          </w:p>
          <w:bookmarkEnd w:id="13"/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21403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3 - х лет 6023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от 3 - х лет 7500</w:t>
            </w:r>
          </w:p>
          <w:bookmarkEnd w:id="14"/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29288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3 - х лет 6023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от 3 - х лет 7500</w:t>
            </w:r>
          </w:p>
          <w:bookmarkEnd w:id="15"/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64737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3 - х лет 6023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от 3 - х лет 7500</w:t>
            </w:r>
          </w:p>
          <w:bookmarkEnd w:id="16"/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22663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3 - х лет 6023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от 3 - х лет 7500</w:t>
            </w:r>
          </w:p>
          <w:bookmarkEnd w:id="17"/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30639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3 - х лет 6023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3 - х лет 7500</w:t>
            </w:r>
          </w:p>
          <w:bookmarkEnd w:id="18"/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24892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3 - х лет 1130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от 3 - х лет 1500</w:t>
            </w:r>
          </w:p>
          <w:bookmarkEnd w:id="19"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37375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3 - х лет 6023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от 3 - х лет 7500</w:t>
            </w:r>
          </w:p>
          <w:bookmarkEnd w:id="20"/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96028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3 - х лет 6023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от 3 - х лет 7500</w:t>
            </w:r>
          </w:p>
          <w:bookmarkEnd w:id="21"/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71730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3 - х лет 6023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от 3 - х лет 7500</w:t>
            </w:r>
          </w:p>
          <w:bookmarkEnd w:id="22"/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32061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3 - х лет 5414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от 3 - х лет 6634</w:t>
            </w:r>
          </w:p>
          <w:bookmarkEnd w:id="23"/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53679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3 - х лет 6023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от 3 - х лет 7500</w:t>
            </w:r>
          </w:p>
          <w:bookmarkEnd w:id="24"/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70584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32596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3 - х лет 5439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от 3 - х лет 6175</w:t>
            </w:r>
          </w:p>
          <w:bookmarkEnd w:id="25"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66107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56542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3 - х лет 6416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от 3 - х лет 7500</w:t>
            </w:r>
          </w:p>
          <w:bookmarkEnd w:id="26"/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3 - х лет 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от 3 - х лет 7500</w:t>
            </w:r>
          </w:p>
          <w:bookmarkEnd w:id="27"/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14270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3 - х лет 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от 3 - х лет 7500</w:t>
            </w:r>
          </w:p>
          <w:bookmarkEnd w:id="28"/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19493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3 - х лет 6023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от 3 - х лет 7500</w:t>
            </w:r>
          </w:p>
          <w:bookmarkEnd w:id="29"/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21275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3 - х лет 6023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3 - х лет 7500</w:t>
            </w:r>
          </w:p>
          <w:bookmarkEnd w:id="30"/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22117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3 - х лет 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от 3 - х лет 7500</w:t>
            </w:r>
          </w:p>
          <w:bookmarkEnd w:id="31"/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31489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3 - х лет 6023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3 - х лет 7500</w:t>
            </w:r>
          </w:p>
          <w:bookmarkEnd w:id="32"/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23068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3 - х лет 6023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от 3 - х лет 7500</w:t>
            </w:r>
          </w:p>
          <w:bookmarkEnd w:id="33"/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48945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3 - х лет 6023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3 - х лет 7500</w:t>
            </w:r>
          </w:p>
          <w:bookmarkEnd w:id="34"/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58393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3 - х лет 6023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3 - х лет 7500</w:t>
            </w:r>
          </w:p>
          <w:bookmarkEnd w:id="35"/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27141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3 - х лет 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3 - х лет 7500</w:t>
            </w:r>
          </w:p>
          <w:bookmarkEnd w:id="36"/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46800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3 - х лет 6023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от 3 - х лет 7500</w:t>
            </w:r>
          </w:p>
          <w:bookmarkEnd w:id="37"/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32981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3 - х лет 6023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от 3 - х лет 75006293</w:t>
            </w:r>
          </w:p>
          <w:bookmarkEnd w:id="38"/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17645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3 - х лет 6023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от 3 - х лет 7500</w:t>
            </w:r>
          </w:p>
          <w:bookmarkEnd w:id="39"/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40450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3 - х лет 6023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от 3 - х лет 7500</w:t>
            </w:r>
          </w:p>
          <w:bookmarkEnd w:id="40"/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36504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3 - х лет 8600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от 3 - х лет 9000</w:t>
            </w:r>
          </w:p>
          <w:bookmarkEnd w:id="41"/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