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fb0b" w14:textId="8fbf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Северо-Казахстанской области от 25 декабря 2019 года № 339. Зарегистрировано Департаментом юстиции Северо-Казахстанской области 25 декабря 2019 года № 5751. Утратило силу постановлением акимата Жамбылского района Северо-Казахстанской области от 6 февраля 2024 года № 27</w:t>
      </w:r>
    </w:p>
    <w:p>
      <w:pPr>
        <w:spacing w:after="0"/>
        <w:ind w:left="0"/>
        <w:jc w:val="both"/>
      </w:pPr>
      <w:r>
        <w:rPr>
          <w:rFonts w:ascii="Times New Roman"/>
          <w:b w:val="false"/>
          <w:i w:val="false"/>
          <w:color w:val="ff0000"/>
          <w:sz w:val="28"/>
        </w:rPr>
        <w:t xml:space="preserve">
      Сноска. Утратило силу постановлением акимата Жамбылского района Северо-Казахстанской области от 06.02.2024 </w:t>
      </w:r>
      <w:r>
        <w:rPr>
          <w:rFonts w:ascii="Times New Roman"/>
          <w:b w:val="false"/>
          <w:i w:val="false"/>
          <w:color w:val="ff0000"/>
          <w:sz w:val="28"/>
        </w:rPr>
        <w:t>№27</w:t>
      </w:r>
      <w:r>
        <w:rPr>
          <w:rFonts w:ascii="Times New Roman"/>
          <w:b w:val="false"/>
          <w:i w:val="false"/>
          <w:color w:val="ff0000"/>
          <w:sz w:val="28"/>
        </w:rPr>
        <w:t xml:space="preserve"> (вводится в действие по истечении десяти календарных дней после дня егопервого официально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состоящих на учете службы пробации,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Республики Казахстан под № 13898), акимат Жамбылского района Северо - 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Жамбылского района Северо - Казахстанской области "Об установлении квоты рабочих мест для трудоустройства лиц, состоящих на учете службы пробации" от 21 мая 2019 года № 141 (опубликовано 29 мая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5414).</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от 25 декабря 2019 года № 339</w:t>
            </w:r>
          </w:p>
        </w:tc>
      </w:tr>
    </w:tbl>
    <w:bookmarkStart w:name="z11"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"Атамекен-Агро"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"Даллакян К.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