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57f2" w14:textId="f785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Северо-Казахстанской области от 30 ноября 2018 года № 278 "Об утверждении коэффициентов зонирования, учитывающих месторасположение объекта налогообложения в населенных пунктах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27 декабря 2019 года № 344. Зарегистрировано Департаментом юстиции Северо-Казахстанской области 30 декабря 2019 года № 5762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"Об утверждении коэффициентов зонирования, учитывающих месторасположение объекта налогообложения в населенных пунктах Жамбылского района Северо-Казахстанской области" от 30 ноября 2018 года № 278 (опубликовано 11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5039),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"Отдел экономики и финансов Жамбылского района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"Управление государственных доходов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Жамбылскому району Департамента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Северо-Казахстанской области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 Министерства финансов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Садыков М.М.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27 декабря 2019 года № 344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Жамбылского района Северо-Казахстанской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300"/>
        <w:gridCol w:w="3908"/>
        <w:gridCol w:w="4298"/>
      </w:tblGrid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Баймаганбета Изтолина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Благовещенка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ІІІ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Есперли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Святодуховка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Ольговка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Сабит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Пресновка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1,95 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ІІІ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IV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Нурумбет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Ястребинка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Орталык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