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b670" w14:textId="b29b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территорию улицы Озерная села Ястребинка Пресноредутского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Пресноредутского сельского округа Жамбылского района Северо-Казахстанской области от 14 марта 2019 года № 3. Зарегистрировано Департаментом юстиции Северо-Казахстанской области 28 марта 2019 года № 5270. Утратило силу решением акима Пресноредутского сельского округа Жамбылского района Северо-Казахстанской области от 25 сентября 2019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Пресноредутского сельского округа Жамбылского района Северо-Казахстанской области от 25.09.2019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 – санитарного инспектора Жамбылского района Северо-Казахстанской области от 11 января 2019 года № 11-13/2, аким Пресноредутского сельского округа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территорию улицы Озерная села Ястребинка Пресноредутского сельского округа Жамбылского района Северо - Казахстанской области в связи с возникновением заболевания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