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a40d" w14:textId="695a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27 декабря 2018 года № 36/1 "Об утверждении Кызылжарского районного бюджета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28 марта 2019 года № 40/2. Зарегистрировано Департаментом юстиции Северо-Казахстанской области 4 апреля 2019 года № 5303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27 декабря 2018 года № 36/1 "Об утверждении Кызылжарского районного бюджета на 2019-2021 годы" (опубликовано 21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Кызылжарский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6 145 919,3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772 813,3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16 184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51 930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5 304 992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6 148 816,8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111 791,5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151 526,5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39 735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- 114 689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114 689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151 500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39 735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40/2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36/1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085"/>
        <w:gridCol w:w="1086"/>
        <w:gridCol w:w="6388"/>
        <w:gridCol w:w="29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6 145 919,3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772 813,3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25 918,3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25 918,3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344 412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344 412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316 151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255 297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5 304 992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5 304 992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6 148 816,8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354 484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102 878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119 833,8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119 833,8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49 687,4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33 662,5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6 398,4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65 543,8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35 743,8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4 137 722,8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357 969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270 505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3 107 647,4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3 054 588,4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605 514,4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17 870,4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441 426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371 051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342 565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172 302,2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18 370,2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8 781,2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134 837,9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19 084,8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19 084,8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36 372,1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13 371,1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543 590,3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543 590,3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81 031,3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436 146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пригодным и внутрирайонным сообщениям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43 441,6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17 428,6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14 928,6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275 824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275 824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111 791,5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151 526,5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151 526,5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151 526,5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-114 689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114 689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40/2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36/1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507"/>
        <w:gridCol w:w="1507"/>
        <w:gridCol w:w="4687"/>
        <w:gridCol w:w="34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198 777,8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119 833,8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119 833,8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119 833,8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  <w:bookmarkEnd w:id="23"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14 369,8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11 049 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  <w:bookmarkEnd w:id="24"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  <w:bookmarkEnd w:id="25"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  <w:bookmarkEnd w:id="26"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  <w:bookmarkEnd w:id="27"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  <w:bookmarkEnd w:id="28"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  <w:bookmarkEnd w:id="29"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1 036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  <w:bookmarkEnd w:id="30"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