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69b5" w14:textId="1276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встреч с избирателями всех кандидатов на территории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6 мая 2019 года № 127. Зарегистрировано Департаментом юстиции Северо-Казахстанской области 6 мая 2019 года № 5397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на территории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"Об определении мест для размещения агитационных печатных материалов и предоставлении помещений всем кандидатам предвыборной агитации для проведения встреч с избирателями на территории Кызылжарского района Северо-Казахстанской области" от 28 января 2016 года № 40 (опубликовано 11 февраля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3606).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Кызылжарского района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Кызылжарской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_______________В.Н. Чернышев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Кызылжарского района Северо-Казахстанской области от 2019 года №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Кызылжарского района Северо-Казахстанской области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Кызылжарского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944"/>
        <w:gridCol w:w="9891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Архангельское 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центральной площади села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"Асановская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Малышка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центральной площади села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Центральной площади села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Кызылжарского сельского округа"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"Бугровская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центральной площади села напротив конторы товарищества с ограниченной ответственностью "СК-Вагулинское"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центральной площади села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Куйбышевского сельского округа"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"Аппарат акима Лесного сельского округа"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центральной площади села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"Новоникольская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"Петерфельдская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Прибрежное 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"Озерная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"Рассветская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государственного учреждения "Пеньковский сельский Дом культуры"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"Совхозная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площади Победы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</w:t>
            </w:r>
          </w:p>
        </w:tc>
        <w:tc>
          <w:tcPr>
            <w:tcW w:w="9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государственного учреждения "Якорьский сельский Дом культуры"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2019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 кандидатов на территории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Кызылжарского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032"/>
        <w:gridCol w:w="9667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встреч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Новокаменка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Новокаменского сельского клуба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"Аби-Жер" (по согласованию)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Малышка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"Долматовская основная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"Северо-Казахстанский научно-исследовательский институт сельского хозяйства" (по согласованию)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Байтерек 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фельдшерского пункта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Бугровского сельского клуба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"СК-Вагулинское" (по согласованию)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Сивковской сельской библиотеки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"Боголюбовский сельский Дом культуры" коммунального государственного учреждения "Аппарат акима Куйбышевского сельского округа Кызылжарского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"Пресновская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"Орловский и К" (по согласованию)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Новоникольское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"Новоникольская средняя школа" коммунального государственного учреждения "Отдел образования Кызылжарского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"Петерфельд-Агро" (по согласованию)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Рассветского сельского клуба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государственного учреждения "Пеньковский сельский Дом культуры"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Токушинской сельской библиотеки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учреждения "Соколовский сельский Дом культуры" государственного учреждения "Аппарат акима Соколовского сельского округа Кызылжарского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</w:t>
            </w:r>
          </w:p>
        </w:tc>
        <w:tc>
          <w:tcPr>
            <w:tcW w:w="9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государственного учреждения "Якорьский сельский Дом культуры"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