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6b44" w14:textId="52e6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3 мая 2016 года № 3/1 "О дополнительном регламентировании порядка проведения собраний, митингов, шествий, пикетов и демонстраций по Кызылжарскому району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23 июля 2019 года № 43/7. Зарегистрировано Департаментом юстиции Северо-Казахстанской области 26 июля 2019 года № 5490. Утратило силу решением Кызылжарского районного маслихата Северо-Казахстанской области от 30 июня 2020 года № 54/15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Кызылжарского районного маслихата Северо-Казахстанской области от 30.06.2020 </w:t>
      </w:r>
      <w:r>
        <w:rPr>
          <w:rFonts w:ascii="Times New Roman"/>
          <w:b w:val="false"/>
          <w:i w:val="false"/>
          <w:color w:val="ff0000"/>
          <w:sz w:val="28"/>
        </w:rPr>
        <w:t>№ 54/15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 дополнительном регламентировании порядка проведения собраний, митингов, шествий, пикетов и демонстраций по Кызылжарскому району Северо-Казахстанской области" от 3 мая 2016 года №3/1 (опубликовано 20 мая 2016 года в газетах "Қызылжар", "Маяк", зарегистрировано в Реестре государственной регистрации нормативных правовых актов под № 3746)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Определить места проведения собраний и митингов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маршруты проведения шествий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регламентированию."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дополнительному регламентированию порядка проведения собраний, митингов, шествий, пикетов и демонстраций по Кызылжарскому району Северо-Казахстанской области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43/7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Дополнительному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регламентированию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собраний, митингов,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шествий, пикетов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Кызылжарскому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Бесколь, площадь перед зданием товарищества с ограниченной ответственностью "Северо-Казахстанский научно-исследовательский институт сельского хозяйства" улица Институтская 1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Бесколь, улица Исляма Баукенова 20, напротив здания государственного учреждения "Кызылжарская районная Территориальная инспекция Комитета государстенной инспекции в агропромышленном комплексе Министерства сельского хозяйства Республики Казахстан"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43/7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Дополнительному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регламентированию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собраний, митингов,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шествий, пикетов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Кызылжарскому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1-маршрут: село Бесколь, по улице Дорожная до улицы Институтская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2-маршрут: село Бесколь, от пересечения улицы Гагарина и улицы Ленина по улицам Ленина, Калинина, до пересечения с улицей Исляма Баукенова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