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9b4f" w14:textId="5179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2018 года № 36/12 "Об утверждении бюджета Прибрежного сельского округа Кызылжарского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14 августа 2019 года № 44/7. Зарегистрировано Департаментом юстиции Северо-Казахстанской области 19 августа 2019 года № 5535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Прибрежного сельского округа Кызылжарского района на 2019-2021 годы" от 29 декабря 2018 года № 36/12 (опубликовано 21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Прибрежного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26 635,2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8 523,9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18 111,3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31 222,3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- 4 587,1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4 587,1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4 587,1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2019 года № 44/7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36/12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26 635,2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4 762,9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4 762,9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31 222,3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