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432c" w14:textId="5684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октября 2019 года № 45/1. Зарегистрировано Департаментом юстиции Северо-Казахстанской области 14 октября 2019 года № 5611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2019-2021 годы" от 27 декабря 2018 года № 36/1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7 484 625,9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840 662,9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16 184тысяч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51 930тысяч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6 575 849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7 487 523,4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111 791,5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151 526,5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114 689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2019 год в сумме 7 500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11 октября 2019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7 484 625,9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840 662,9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7 487 523,4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4 360 799,8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391 791,3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3 408 868,4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420 210,8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529 720,5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11 октября 2019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7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3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