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718" w14:textId="2763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36/12 "Об утверждении бюджета Прибрежного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47/7. Зарегистрировано Департаментом юстиции Северо-Казахстанской области 27 ноября 2019 года № 5677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2019-2021 годы" от 29 декабря 2018 года № 36/12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28 522,1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33 109,2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