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1388" w14:textId="4811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Кызылжарского районного бюджета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2019 года № 49/1. Зарегистрировано Департаментом юстиции Северо-Казахстанской области 30 декабря 2019 года № 5766.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Кызылжарский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10 870 275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920 239,8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15 608,9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50 442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9 883 984,3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10 918 501,7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1 152 873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1 202 709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49 836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-1 201 099,7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1 201 099,7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1 202 697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48 238,7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 57/1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58/1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районного бюджета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налога на транспортные средства, за исключением налога на транспортные средства: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акцизов на: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земельными участками;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лицензионного сбора за право занятия отдельными видами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районного бюджета формируются за счет следующих неналоговых поступлений: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 в районный бюджет.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районного бюджета формируются за счет поступлений от продажи основного капитала: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от продажи земельных участков, за исключением земельных участков сельскохозяйственного назначения;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платы за продажу права аренды земельных участков.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2020 год объемы субвенций, передаваемых из областного бюджета бюджету района в общей сумме 4 283 186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2020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Кызылжарском районном бюджете на 2020 год поступление целевых трансфертов из республиканского бюджета.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2020-2022 годы.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Кызылжарском районном бюджете на 2020 год бюджетные кредиты из республиканского бюджета для реализации мер социальной поддержки специалистов.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об утверждении Кызылжарского районного бюджета на 2020-2022 годы.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Кызылжарском районном бюджете на 2020 год целевые трансферты из областного бюджета.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2020-2022 годы.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16 073тысяч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Обеспечить выплату заработной платы работникам бюджетной сферы в полном объеме.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49/1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28.09.2020 </w:t>
      </w:r>
      <w:r>
        <w:rPr>
          <w:rFonts w:ascii="Times New Roman"/>
          <w:b w:val="false"/>
          <w:i w:val="false"/>
          <w:color w:val="ff0000"/>
          <w:sz w:val="28"/>
        </w:rPr>
        <w:t>№ 57/1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ff0000"/>
          <w:sz w:val="28"/>
        </w:rPr>
        <w:t>№ 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6"/>
        <w:gridCol w:w="30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10 870 275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9 883 984,3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9 883 984,3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10 918 501,7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2 146 468,6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5 216 061,6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482 881,4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4 370 556,9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4 296 753,0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599 159,4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457 796,7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790 553,6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562 427,5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415 386,9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118 021,8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547 814,6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547 814,6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1 009 721,4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453 028,8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496 639,8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1 152 873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241 092,8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105 807,7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-1 201 099,7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1 201 099,7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49/1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5 135 857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4 307 841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4 307 841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3 480 512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2 828 947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290 412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15 797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15 797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49/1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5 184 274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5 135 857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3 480 512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2 828 947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49/1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2393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4 214 642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4 214 642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