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466" w14:textId="6bf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28 января 2019 года № 5. Зарегистрировано Департаментом юстиции Северо-Казахстанской области 28 января 2019 года № 5211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05 декабря 2018 года № 01-11/198, аким Архангельского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товарищества с ограниченной ответственностью "Ер Агро" в селе Архангельское Архангельского сельского округа Кызылжарского района Северо 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Архангельского сельского округа "Об установлении ограничительных мероприятий" от 23 ноября 2017 года № 42 (опубликовано 14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