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7a88" w14:textId="4687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12 марта 2019 года № 13. Зарегистрировано Департаментом юстиции Северо-Казахстанской области 13 марта 2019 года № 5249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29 января 2019 года № 01-11/04, аким Архангельского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в селе Архангельское Архангельского сельского округа Кызылжарского района Северо - 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Архангельского сельского округа: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>" от 04 июля 2018 года № 21 (опубликовано 11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4828);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акима Архангельского сельского округа Кызылжарского района Северо-Казахстанской области от 4 июля 2018 года № 21 "Об установлении 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>"" от 18 июля 2018 года № 22 (опубликовано 02 августа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4845).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Архангельского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