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5ed5" w14:textId="3a65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Березовского сельского округа Кызылжарского района Северо-Казахстанской области от 24 сентября 2019 года № 11. Зарегистрировано Департаментом юстиции Северо-Казахстанской области 30 сентября 2019 года № 5590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Кызылжарского района от 29 августа 2019 года № 01-11/93, аким Березовского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с территории конефермы товарищества с ограниченной ответственностью "Гончаровка", расположенного в селе Гончаровка Березовского сельского округа Кызылжарского района Северо - Казахстанской области, в связи с ликвидацией очага болезни ринопневмонии у лошадей.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Березовского сельского округа Кызылжарского района Северо-Казахстанской области "Об установлении ограничительных мероприятий" от 21 мая 2019 года № 5 (опубликовано 28 мая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5413).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