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7f94" w14:textId="c567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Прибрежного сельского округа Кызылжарского района Северо-Казахстанской области от 4 июня 2012 года № 23 "О присвоении наименования улиц в селе Шаховское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25 февраля 2019 года № 15. Зарегистрировано Департаментом юстиции Северо-Казахстанской области 27 февраля 2019 года № 5237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Прибрежного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Прибрежного сельского округа Кызылжарского района Северо - Казахстанской области "О присвоении наименования улиц в селе Шаховское Кызылжарского района Северо - Казахстанской области" от 4 июня 2012 года № 23 (опубликовано 29 июня 2012 года в районных газетах "Маяк" и "Кызылжар", зарегистрировано в Реестре государственной регистрации нормативных правовых актов под № 13-8-170),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"селолық", "селосының", заменить соответственно словами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Прибрежного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