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cfde2" w14:textId="0acfd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27 декабря 2018 года № 25-1 "Об утверждении бюджета района Магжана Жумабаева Северо-Казахстанской области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12 июня 2019 года № 30-1. Зарегистрировано Департаментом юстиции Северо-Казахстанской области 21 июня 2019 года № 5447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района Магжана Жумабаева Северо-Казахстанской области на 2019-2021 годы" от 27 декабря 2018 года № 25-1 (опубликовано 10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5120)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Магжана Жумабаева Северо-Казахстанской области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7 329 764,0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727 711,0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4 108,0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10 200,0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6 587 745,0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7 362 519,3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23 779,0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30 300,0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6 521,0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14 290,0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14 290,0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(-70 824,3)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70 824,3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30 300,0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6 521,0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47 045,3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20)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на повышение заработной платы отдельных категорий административных государственных служащих.";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16), 17), 18), 19), 20) следующего содержания: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на проведение экспертизы проектно-сметной документации на строительство разводящих сетей водоснабжения и площадки водопроводных сооружений в селах Надежка, Полтавка, Карагандинское, Октябрьский;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 проведение экспертизы проектно-сметной документации на реконструкцию внутрипоселковой разводящей сети села Советское;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 проведение экспертизы проектно-сметной документации на реконструкцию магистрального отвода и разводящих сетей села Александровка;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 текущий ремонт разводящих сетей и площадок водопроводных сооружений в селах Сарытомар, Молодогвардейское, Хлебороб, Успенка, Узынколь;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 капитальный и текущий ремонт здания государственного казенного коммунального предприятия "Центр самодеятельного народного творчества и досуговой деятельности" акимата района Магжана Жумабаева.";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района Магжана Жумабаева Северо-Казахстанской области от 12 июня 2019 года № 30-1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района Магжана Жумабаева Северо-Казахстанской области от 27 декабря 2018 года № 25-1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2019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1085"/>
        <w:gridCol w:w="1085"/>
        <w:gridCol w:w="6387"/>
        <w:gridCol w:w="2944"/>
      </w:tblGrid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7 329 764,0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727 711,0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220 580,0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220 580,0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349 719,0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284 456,0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6 589,0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43 674,0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135 292,0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121 992,0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6 587 745,0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6 587 745,0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6 587 745,0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7 362 519,3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637 644,6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18 325,6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18 160,8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135 643,4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(города областного значения)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119 767,0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12 376,4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231 787,9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221 312,9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215 487,7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10 611,5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204 876,2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9 052,0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3 801 281,8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14 326,0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14 326,0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3 761 904,8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13 297,0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2 931 873,3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11 514,0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209 825,0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445 076,5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по спорту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595 381,5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562 154,5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35 306,5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176 561,0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189 632,0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83 579,0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17 634,0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22 332,0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452 453,0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241 322,0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201 954,0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208 931,0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208 883,0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319 470,5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82 323,0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82 323,0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179 150,0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11 844,0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59 644,0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86 199,0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34 897,0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12 872,0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13 974,0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23 100,5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8 696,4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5 764,1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154 770,1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8 114,0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8 114,0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95 825,0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56 259,0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19 011,1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19 011,1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11 656,0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1 095 819,8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24 635,8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24 635,8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1 071 184,0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111 184,0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960 000,0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19 356,0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10 989,0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206 990,0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206 990,0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179 605,0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26 317,0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23 779,0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30 300 ,0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-70 824,3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70 824,3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47 045,3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47 045,3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47 045,3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района Магжана Жумабаева Северо-Казахстанской области от 12 июня 2019 года № 30-1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района Магжана Жумабаева Северо-Казахстанской области от 27 декабря 2018 года № 25-1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района Магжана Жумабаева на 2019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7"/>
        <w:gridCol w:w="1507"/>
        <w:gridCol w:w="4686"/>
        <w:gridCol w:w="3491"/>
      </w:tblGrid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379 972,7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231 787,9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231 787,9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221 312,9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14 326,0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14 326,0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14 326,0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82 323,0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82 323,0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82 323,0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24 635,8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24 635,8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24 635,8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24 700,0</w:t>
            </w:r>
          </w:p>
        </w:tc>
      </w:tr>
    </w:tbl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Бастомарский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Золотонивский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Конюховский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</w:tbl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Ногайбай 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Писаревский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</w:tr>
    </w:tbl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дан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Тамановский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Чистовский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10 747,0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10 747,0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10 747,0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