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80de" w14:textId="41f8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25-12 "Об утверждении бюджета Каракогинского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июня 2019 года № 30-3. Зарегистрировано Департаментом юстиции Северо-Казахстанской области 21 июня 2019 года № 5453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2019-2021 годы" от 29 декабря 2018 года № 25-12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21 828,0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14 308,0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(-2 027,9)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Каракогинского сельского округа на 2019 год поступление целевых текущих трансфертов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автомобиля;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административных государственных служащих.";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14 июня 2019 года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7 520,0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