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25de" w14:textId="6c22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2018 года № 25-13 "Об утверждении бюджета города Булаево района Магжана Жумабаева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14 июня 2019 года № 30-4. Зарегистрировано Департаментом юстиции Северо-Казахстанской области 21 июня 2019 года № 5454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бюджете города Булаево района Магжана Жумабаева на 2019-2021 годы" от 29 декабря 2018 года № 25-13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Булаево района Магжана Жумабаева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246 335,2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45 545,0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200 790,2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257 672,9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(-11 337,7)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11 337,7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11 337,7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освещение улиц;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санитарии;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мест захоронений и погребение безродных;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благоустройство города Булаево;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функционирования автомобильных дорог города Булаево;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заработной платы отдельных категорий административных государственных служащих.";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14 июня 2019 года № 30-4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25-13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246 335,2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200 790,2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200 790,2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257 672,9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111 481,0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