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4f3f" w14:textId="e3b4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Магжана Жумабаева Северо-Казахстанской области от 27 декабря 2018 года № 25-5 "О предоставлении в 2019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Магжана Жумабаева"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6 августа 2019 года № 31-7. Зарегистрировано Департаментом юстиции Северо-Казахстанской области 20 августа 2019 года № 5544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 предоставлении в 2019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Магжана Жумабаева" от 27 декабря 2018 года № 25-5 (опубликовано 15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5146)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подъемное пособие в сумме, равной стократному месячному расчетному показателю;".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25 июня 2019 года.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