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0888" w14:textId="59e0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2018 года № 25-12 "Об утверждении бюджета Каракогинского сельского округа района Магжана Жумабаева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25 ноября 2019 года № 33-7. Зарегистрировано Департаментом юстиции Северо-Казахстанской области 28 ноября 2019 года № 5692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Каракогинского сельского округа района Магжана Жумабаева на 2019-2021 годы" от 29 декабря 2018 года № 25-12 (опубликовано 15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Каракогинского сельского округа района Магжана Жумабаева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18 149,2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7 520,0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10 629,2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20 177,1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(-2 027,9)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2 027,9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2 027,9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Магжана Жумабаева Северо-Казахстанской области от 25 ноября 2019 года № 33-7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Магжана Жумабаева Северо-Казахстанской области от 29 декабря 2018 года № 25-12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района Магжана Жумабаева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15 125,3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14 925,3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1 161,8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1 934,0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-2 027,9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