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32ba" w14:textId="73a3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специально отведенных мест для осуществления выездной торговли на территории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11 декабря 2019 года № 307. Зарегистрировано Департаментом юстиции Северо-Казахстанской области 13 декабря 2019 года № 5733. . Утратило силу постановлением акимата района Магжана Жумабаева Северо-Казахстанской области от 10 мая 2024 года № 88</w:t>
      </w:r>
    </w:p>
    <w:p>
      <w:pPr>
        <w:spacing w:after="0"/>
        <w:ind w:left="0"/>
        <w:jc w:val="both"/>
      </w:pPr>
      <w:r>
        <w:rPr>
          <w:rFonts w:ascii="Times New Roman"/>
          <w:b w:val="false"/>
          <w:i w:val="false"/>
          <w:color w:val="ff0000"/>
          <w:sz w:val="28"/>
        </w:rPr>
        <w:t xml:space="preserve">
      Сноска. Утратило силу постановлением акимата района Магжана Жумабаева Северо-Казахстанской области от 10.05.2024 </w:t>
      </w:r>
      <w:r>
        <w:rPr>
          <w:rFonts w:ascii="Times New Roman"/>
          <w:b w:val="false"/>
          <w:i w:val="false"/>
          <w:color w:val="ff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со статьей 27 Закона Республики Казахстан от 12 апреля 2004 года "О регулировании торговой деятельности", пунктом 102 Правил внутренней торговли, утвержденный приказом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(зарегистрировано в Реестре государственной регистрации нормативных правовых актов № 11148), акимат района Магжана Жумабаева Северо-Казахстанской области ПОСТАНОВЛЯЕТ:</w:t>
      </w:r>
    </w:p>
    <w:p>
      <w:pPr>
        <w:spacing w:after="0"/>
        <w:ind w:left="0"/>
        <w:jc w:val="both"/>
      </w:pPr>
      <w:r>
        <w:rPr>
          <w:rFonts w:ascii="Times New Roman"/>
          <w:b w:val="false"/>
          <w:i w:val="false"/>
          <w:color w:val="000000"/>
          <w:sz w:val="28"/>
        </w:rPr>
        <w:t>
      1. Определить специально отведенные места для осуществления выездной торговли на территории района Магжана Жумабаева Северо-Казахстанской области, согласно приложению к настоящему постановлению.</w:t>
      </w:r>
    </w:p>
    <w:p>
      <w:pPr>
        <w:spacing w:after="0"/>
        <w:ind w:left="0"/>
        <w:jc w:val="both"/>
      </w:pPr>
      <w:r>
        <w:rPr>
          <w:rFonts w:ascii="Times New Roman"/>
          <w:b w:val="false"/>
          <w:i w:val="false"/>
          <w:color w:val="000000"/>
          <w:sz w:val="28"/>
        </w:rPr>
        <w:t>
      2. Постановление акимата района Магжана Жумабаева Северо-Казахстанской области "Об определении специально отведенных мест для осуществления выездной торговли на территории района Магжана Жумабаева Северо-Казахстанской области" от 02 марта 2016 года № 45 (опубликовано 14 апреля 2016  года в информационно-правовой системе "Әіділет", зарегистрировано в Реестре государственной регистрации нормативных правовых актов под № 3676) признать утратившим силу.</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Магжана Жумабаева Северо-Казахстанской области Есдаулетова Ж.Т.</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декабря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307</w:t>
            </w:r>
          </w:p>
        </w:tc>
      </w:tr>
    </w:tbl>
    <w:p>
      <w:pPr>
        <w:spacing w:after="0"/>
        <w:ind w:left="0"/>
        <w:jc w:val="left"/>
      </w:pPr>
      <w:r>
        <w:rPr>
          <w:rFonts w:ascii="Times New Roman"/>
          <w:b/>
          <w:i w:val="false"/>
          <w:color w:val="000000"/>
        </w:rPr>
        <w:t xml:space="preserve"> Специально отведенные места для осуществления выездной торговли на территории района Магжана Жумабаева Северо-Казахстанской области</w:t>
      </w:r>
    </w:p>
    <w:p>
      <w:pPr>
        <w:spacing w:after="0"/>
        <w:ind w:left="0"/>
        <w:jc w:val="both"/>
      </w:pPr>
      <w:r>
        <w:rPr>
          <w:rFonts w:ascii="Times New Roman"/>
          <w:b w:val="false"/>
          <w:i w:val="false"/>
          <w:color w:val="ff0000"/>
          <w:sz w:val="28"/>
        </w:rPr>
        <w:t xml:space="preserve">
      Сноска. Приложение с изменением, внесенным постановлением акимата района Магжана Жумабаева Северо-Казахстанской области от 12.08.2021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автолавок и (или) палаток (павильонов)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Полтавка, улица Тахира Мусаева, 19А, площадь перед зданием центральной конторы.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 улица Центральная, 35, возле столовой товарищества с ограниченной ответственностью "Александровское".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Возвышенка, улица Жумабаева, торговая площадь.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Бастомар, 5 улица, на открытой местности перед домом №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Писаревка, 6 улица, перед зданием кафе "Әдемі".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Золотая Нива, пересечение улиц Ярославской и Новосельской.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Молодогвардейское, улица Центральная, центральная площадь.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Ногайбай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Караганды, улица Рабочая, центральная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Надежка, улица Ново – Лесная, 41 перед Домом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Каракогинский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Каракога, улица Николая Жигалова, 8, перед зданием конторы товарищества с ограниченной ответственностью "ЖНВ".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Конюхово, улица Центральная, 30, перед зданием коммунального государственного учреждения "Аппарат акима Конюховского сельского округа района Магжана Жумабаева Северо-Казахстанской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Лебяжье, улица Школьная, 9, перед зданием Центра досуга.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Мағжан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Жастар, улица Восточная, 3, перед зданием коммунального государственного учреждения "Аппарат акима сельского округа Мағжан района Магжана Жумабаева Северо–Казахстанской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Аққайын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2 улица, 27, перед зданием коммунального государственного учреждения "Аппарат акима сельского округа Аққайын района Магжана Жумабаева Северо-Казахстанской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Полудино, улица Абай Құнанбаев, центральная площадь.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Алтын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Советское, улица Ленина, площадь между зданием столовой и Дома быта.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Таманское, улица Садовая, 16, напротив коммунального государственного учреждения "Таманский комплекс школа-ясли сад".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Узынколь, 4 улица, 4, возле общежития товарищества с ограниченной ответственностью "Ульгули".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Успенка, улица Садовая, 26, перед зданием коммунального государственного учреждения "Аппарат акима Успенского сельского округа района Магжана Жумабаева Северо-Казахстанской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Бәйтерек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Байтерек, улица Абая, 32А, напротив здания коммунального государственного учреждения "Аппарат акима сельского округа Байтерек района Магжана Жумабаева Северо-Казахстанской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Чистовское, улица Молодежная, 24, площадь возле здания конторы товарищества с ограниченной ответственностью "Чистовский".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Булаево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Булаево, улица Сабита Муканова, 46А, между автозаправочной станцией и улицей Алии Молдагуловой.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Булаево, улица Буденного, 18, возле здания метеостанции.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Булаево, улица Нефтеплощадка, возле колбасного цеха индивидуального предпринимателя "Абильмажинов Б.М.".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Булаево, парк "Достық".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Булаево, центральная площадь.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Медвежка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Медвежка, улица Школьная, 24, возле здания медицинского пункта.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