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a1a4" w14:textId="e7ba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Каракогинского сельского округа района Магжана Жумабаева Северо-Казахстанской области от 15 февраля 2019 года № 5. Зарегистрировано Департаментом юстиции Северо-Казахстанской области 18 февраля 2019 года № 5227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Магжана Жумабаева от 15 января 2019 года № 4, аким Каракогинского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территориях товарищества с ограниченной ответственностью "ЖНВ" и крестьянско – фермерского хозяйства "Жигалова "Карагугинское", расположенных в селах Каракога, Образец Каракогинского сельского округа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Каракогинского сельского округа "Об установлении ветеринарного режима с введением ограничительных мероприятий" от 4 августа 2017 года № 11 (опубликовано 16 августа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4285).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Каракогинского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