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9585" w14:textId="76a9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Конюховского сельского округа района Магжана Жумабаева Северо-Казахстанской области от 28 января 2019 года № 2. Зарегистрировано Департаментом юстиции Северо-Казахстанской области 28 января 2019 года № 5212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05 ноября 2018 года № 13-11/218 аким Конюховского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крестьянского хозяйства "Куломзино", расположенного в селе Куломзино Конюховского сельского округа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Конюховского сельского округа от 15 января 2018 года № 02 "Об установлении ветеринарного режима с введением ограничительных мероприятий" (зарегистрировано в Реестре государственной регистрации нормативных правовых актов под № 4559, опубликовано 02 февраля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Конюховского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