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99ba" w14:textId="eb39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6 мая 2019 года № 4. Зарегистрировано Департаментом юстиции Северо-Казахстанской области 6 мая 2019 года № 5396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"Об образовании избирательных участков в Мамлютском районе Северо-Казахстанской области" от 13 декабря 2018 года № 12 (опубликовано 24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Мамлютского района Северо-Казахстанской области по курируемым вопросам.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Мамлютской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Могунова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2019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8"/>
        <w:gridCol w:w="4712"/>
      </w:tblGrid>
      <w:tr>
        <w:trPr>
          <w:trHeight w:val="30" w:hRule="atLeast"/>
        </w:trPr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Мамлютского района Северо-Казахстанской области "_____ "___________2019 г. №________</w:t>
            </w:r>
          </w:p>
        </w:tc>
      </w:tr>
      <w:tr>
        <w:trPr>
          <w:trHeight w:val="30" w:hRule="atLeast"/>
        </w:trPr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Мамлютского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82"/>
        <w:gridCol w:w="1083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Рабочая, 28</w:t>
            </w:r>
          </w:p>
          <w:bookmarkEnd w:id="1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Советская, Горького, Нефтебазы, Интернациональная, Казахстанская, Шоссейная, Пролетарская, Калинина, Кирова, Крупская, Маяковского, Некрасова, Пушкина, Рабочая, Заводская, Целинная, Викторенко, Папанина, Энергетиков, Дзержинского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""Мамлютская школа-гимназия № 1" коммунального государственного учреждения "Отдел образования акимата Мамлютского района Северо-Казахстанской области""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11</w:t>
            </w:r>
          </w:p>
          <w:bookmarkEnd w:id="1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А.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– дома № 2, 13, 15, 16, 18, 19, 28, Гоголя, Титова, Школа Интернат, Сосновый Бор, Первомайская, 25 лет Целины, Конституции, Разъезд № 2579 км., Победы – дома № 1, 3, 5, 6, 8, 12, 16, 18, 20, 22, 27, 28, 29, 30, 33, 34, 35, 36, 42, 44, 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"Мамлютский культурный центр" коммунального государственного учреждения "Отдел культуры и развития языков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Ленина, 47</w:t>
            </w:r>
          </w:p>
          <w:bookmarkEnd w:id="1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площадь Базарная, Гостинная, Гуденко, О. Кошевого, Куйбышева, Мальцева, Матросова, Мира, Панфилова, Фурманова, Шевченко, Школьная, Береговая, К. Маркса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Коммунальная – дома № 3, 4, 6, 8, 9, 10, 12, 14, 15, 16, 17, 18, 20, 21, 22, 23, 24, 25, 26, 27, 28, 29, 30, 31, 33, Комсомольская – дома № 1, 3, 4, 5, 6, 7, 8, 9, 11, 13, 14, 17, 18, 19, 21, 22, 24, 27, 28, 29, 30, 31, 32, 34, 36, 37, 38, 39, 40, 44, 45, 46, 47, 48, 49, 50, 51, 54, 55, 56, 58, 59, 61, 61 а, 62, 64, 66, 68, 69, 70, 72, 73, 74, 75, 76, 77, 79, 81, 83, 85, 87, Ленина – дома № 4, 6, 9, 11, 12, 14, 15, 18, 19, 20, 21, 22, 23, 24, 25, 26, 27, 28, 29, 30, 34, 36, 56, 57, 58, 60, 61, 62, 63, 64, 65, 66, 69, 70, 72, Г. Мусрепова – дома № 2, 3, 4, 5, 6, 7, 8, 9, 11, 14, 15, 16, 17, 19, 20, 22, 23, 25, 27, 29, 30, 31, 34, 36, 37, 38, 39, 40, 41, 43, 44, 45, 46, 48, 50, 51, 52, 53, 54, 55, 56, 57, 58, 59, 60, Победы – дома № 41, 43, 47, 48, 48/2, 50, 51, 53, 55, 56, 57, 58, 59, 65, 67, 68, 70, 74, 75, 76, 77, 78, 81, 82, 83, 84, 86, 87, 89, 90, 91, 92, 94, 96, 97, 101, 103, 105, 107, 109, 111, 113 а, 115, 115 а, 117, 128, Свердлова – дома № 1, 2, 5, 7, 8, 10, 11, 12, 17, Трудовая – дома № 23, 25, 36, 42, 48, 50, 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Г. Мусрепова, 49</w:t>
            </w:r>
          </w:p>
          <w:bookmarkEnd w:id="1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К. Маркса – дома № 35, 36, 37, 38, 39, 40, 41, 42, 45, 46, 47, 48, 51, 53, 54, 55, 56, 58, 59, 60, 61, 62, 64, 65, 66, 67, 69, 70, 72, 73, 76, 77, 78, 79, 80, 81, 82, 83, 84, 85, 86, 87, 89, 91, 93, 95, 97, 99, переулок Беловский – дома № 15, 17, 27, Гагарина – дома № 63, 65, 67, 69, 71, 75, Коммунальная – дома № 32, 34. 35, 36, 37, 38, 39, 41, 43, Комсомольская – дома № 78, 80, 82, 84, 86, 88, 89, 90, 92, 93, 94, 95, 96, 98, 99, 101, 103, 104, 105, 107, 108, 109, 110, 111, 112, 114, 115, 116, 118, 119, 120, 121, 123, 125, 127, 129, 131, 133, 135, 137, 139, 141, Ленина – дома № 74,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Свердлова – дома № 25, 27, 29, 33, 37, 39, 41,51, Г. Мусрепова – дома № 61, 62, 64, 65, 67, 70, 71, 72, 73, 74, 75, 76, 77, 78, 80, 81, 82, 83, 84, 85, 88, 89, 90, 91, 93, 94, 95, 96, 97, 99, 101, 102, 103, 107, 109, 113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50 лет Казахстана, 55</w:t>
            </w:r>
          </w:p>
          <w:bookmarkEnd w:id="1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Мектеп, 3</w:t>
            </w:r>
          </w:p>
          <w:bookmarkEnd w:id="1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Владимировка, улица Школьная, 22</w:t>
            </w:r>
          </w:p>
          <w:bookmarkEnd w:id="1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Мектеп, 28</w:t>
            </w:r>
          </w:p>
          <w:bookmarkEnd w:id="1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Щучье, улица Гүлдер, 6</w:t>
            </w:r>
          </w:p>
          <w:bookmarkEnd w:id="1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улица Достық, 8</w:t>
            </w:r>
          </w:p>
          <w:bookmarkEnd w:id="1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Коваль, село Сливное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 улица Достық, 17</w:t>
            </w:r>
          </w:p>
          <w:bookmarkEnd w:id="2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улица Конституции, 9</w:t>
            </w:r>
          </w:p>
          <w:bookmarkEnd w:id="2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село Красный Октябрь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Становое, улица Мектеп, 27</w:t>
            </w:r>
          </w:p>
          <w:bookmarkEnd w:id="2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Сергея Гуденко, 52</w:t>
            </w:r>
          </w:p>
          <w:bookmarkEnd w:id="2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улица Мектеп, 39</w:t>
            </w:r>
          </w:p>
          <w:bookmarkEnd w:id="2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Пчелино, улица Школьная, 2-б</w:t>
            </w:r>
          </w:p>
          <w:bookmarkEnd w:id="2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Жеңіс, 23</w:t>
            </w:r>
          </w:p>
          <w:bookmarkEnd w:id="2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"Кызыласкерская средняя школа им. В.М. Скачкова"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Кызыласкер, улица В Скачкова, 34</w:t>
            </w:r>
          </w:p>
          <w:bookmarkEnd w:id="2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Школьная, 2</w:t>
            </w:r>
          </w:p>
          <w:bookmarkEnd w:id="2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столовой товарищества с ограниченной ответственностью "Кзыласкерское"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Мира, 1</w:t>
            </w:r>
          </w:p>
          <w:bookmarkEnd w:id="2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 улица Мектеп, 2</w:t>
            </w:r>
          </w:p>
          <w:bookmarkEnd w:id="3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 улица Жаға Жай, 2</w:t>
            </w:r>
          </w:p>
          <w:bookmarkEnd w:id="3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Беловка, улица Мектеп, 22</w:t>
            </w:r>
          </w:p>
          <w:bookmarkEnd w:id="3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улица Мектеп, 1</w:t>
            </w:r>
          </w:p>
          <w:bookmarkEnd w:id="3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Новоандреевка, улица Орталық, 26</w:t>
            </w:r>
          </w:p>
          <w:bookmarkEnd w:id="3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улица Мектеп, 13/1а</w:t>
            </w:r>
          </w:p>
          <w:bookmarkEnd w:id="3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село Октябрь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Дачное, улица Орталық, 4</w:t>
            </w:r>
          </w:p>
          <w:bookmarkEnd w:id="3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улица Победа, 84</w:t>
            </w:r>
          </w:p>
          <w:bookmarkEnd w:id="3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село Катанай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Токаревка, улица Школьная, 12</w:t>
            </w:r>
          </w:p>
          <w:bookmarkEnd w:id="3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Минкесер, улица Школьная, 6</w:t>
            </w:r>
          </w:p>
          <w:bookmarkEnd w:id="3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 улица Мектеп, 6</w:t>
            </w:r>
          </w:p>
          <w:bookmarkEnd w:id="4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Мира, 61</w:t>
            </w:r>
          </w:p>
          <w:bookmarkEnd w:id="4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Разъезд 2591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улица Орталық, 6</w:t>
            </w:r>
          </w:p>
          <w:bookmarkEnd w:id="4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Орел, улица Орталық, 21</w:t>
            </w:r>
          </w:p>
          <w:bookmarkEnd w:id="4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Новоукраинка, улица Орталық, 4</w:t>
            </w:r>
          </w:p>
          <w:bookmarkEnd w:id="4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