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aa07" w14:textId="30ba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21 декабря 2018 года № 41/2 "Об утверждении районного бюджета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17 сентября 2019 года № 56/2. Зарегистрировано Департаментом юстиции Северо-Казахстанской области 23 сентября 2019 года № 5574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районного бюджета на 2019-2021 годы" от 21 декабря 2018 года № 41/2 (опубликовано 9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5116)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4399733,5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464645,3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46355,9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3868532,3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4400086,7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6677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15150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8473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1000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- 8030,2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8030,2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15150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8473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1353,2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"6-2. Предусмотреть в бюджете Мамлютского района Северо-Казахстанской области на 2019 год объемы целевых текущих трансфертов передаваемых из районного бюджета в бюджет государственного учреждения "Аппарат акима Новомихайловского сельского округа Мамлютского района Северо-Казахстанской области" в сумме 7033,3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78642 тысяч тенге – на выплату государственной адресной социальной помощи;";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"4) 117290 тысячи тенге – на развитие рынка труда в рамках Государственной программы развития продуктивной занятости и массового предпринимательства на 2017-2021 годы "Еңбек",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2017-2021 годы "Еңбек" (далее - Государственная программа развития продуктивной занятости и массового предпринимательства на 2017-2021 годы "Еңбек"),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работа – 15 тысяч тенге,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5362 тысячи тенге,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22160 тысяч тенге,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5681 тысяч тенге,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аренду (найм) жилья и возмещение коммунальных затрат– 15817 тысяч тенге,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субсидии работодателям– 18180 тысяч тенге,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гранты переселенцам на реализацию новых бизнес-идей– 13130 тысяч тенге,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на реализацию бизнес-идей для молодежи, членам малообеспеченных и многодетных семей, трудоспособным инвалидам - 10100 тысяч тенге,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дополнительного охвата краткосрочным профессиональным обучением – 26845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411788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129689,8 тысяч тенге – на капитальный ремонт объектов образования;";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следующего содержания: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"15) 224353,6 тысяч тенге – на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2017-2021 годы "Еңбек".";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8822 тысячи тенге – на развитие рынка труда в рамках Государственной программы развития продуктивной занятости и массового предпринимательства на 2017-2021 годы "Еңбек" в том числе: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рабочих кадров по востребованным на рынке труда профессиям, включая обучение в мобильных центрах – 8822 тысяч тенге;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33577,6 тысяч тенге - текущий ремонт автомобильной дороги КТММ-28 общего пользования Республиканского значения А-21 "Мамлютка-Костанай-Мамлютка" подъезд к городу Мамлютка со стороны моста;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14249,8 тысяч тенге - текущий ремонт КТММ-6 автомобильной дороги общего пользования Республиканского значения А-21 "Мамлютка-Костанай-Воскресеновка", протяженность-2 километра;";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9), 10), 11), 12), 13), 14), 15), 16), 17), 18), 19), 20) следующего содержания:</w:t>
      </w:r>
    </w:p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"9) 3300 тысяч тенге – на приобретение угля;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2000 тысяча тенге – целевые трансферты на развитие - на развитие системы водоснабжения и водоотведения в сельских населенных пунктах в том числе: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 на строительство системы водоснабжения села Белое – 1000 тысяча тенге,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 на строительство системы водоснабжения села Покровка– 1000 тысяча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14272,9 тысяч тенге – на текущий ремонт разводящих сетей водопровода села Воскресеновка Воскресеновского сельского округа Мамлютского района;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14430,1 тысяч тенге – на текущий ремонт разводящих сетей водопровода села Леденево Леденевского сельского округа Мамлютского района;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4529,3 тысяч тенге – на текущий ремонт разводящих сетей водопровода села Бексеит Новомихайловского сельского округа Мамлютского района;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14120,9 тысяч тенге – на текущий ремонт разводящих сетей водопровода села Ленино Ленинского сельского округа Мамлютского района;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4858 тысяч тенге – на текущий ремонт разводящих сетей водопровода села Бостандык Андреевского сельского округа Мамлютского района;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8000 тысяч тенге – на текущий ремонт разводящих сетей водопровода села Дубровное Дубровинского сельского округа Мамлютского района;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15653,5 тысяч тенге – на текущий ремонт разводящих сетей водопровода села Михайловка Дубровинского сельского округа Мамлютского района;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11410,5 тысяч тенге – на текущий ремонт разводящих сетей водопровода села Кызыласкер Кызыласкерского сельского округа Мамлютского района;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5308,5 тысяч тенге – на текущий ремонт разводящих сетей водопровода села Искра Воскресеновского сельского округа Мамлютского района;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15973,7 тысяч тенге – целевые трансферты на развитие - на развитие индустриальной инфраструктуры в рамках Государственной программы поддержки и развития бизнеса "Дорожная карта бизнеса-2020",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2018 года № 522 "Об утверждении Государственной программы поддержки и развития бизнеса "Дорожная карта бизнеса-2020".";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"12. Учесть расходы по видам социальной помощи отдельным категориям нуждающихся граждан на 2019 год в сумме 12754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"15-1. Предусмотреть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17 сентября 2019 года № 56/2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21 декабря 2018 года № 41/2</w:t>
            </w:r>
          </w:p>
        </w:tc>
      </w:tr>
    </w:tbl>
    <w:bookmarkStart w:name="z7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2019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932"/>
        <w:gridCol w:w="30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4399733,5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3868532,3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3868532,3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3868532,3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4400086,7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33717,7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2617712,5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2237976,6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2184502,2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282060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150233,7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333487,9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315118,4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200345,2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103328,7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122663,4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167014,7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167014,7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Мамлютского района Северо-Казахстанской области от 17 сентября 2019 года № 56/2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Мамлютского района Северо-Казахстанской области от 21 декабря 2018 года № 41/2</w:t>
            </w:r>
          </w:p>
        </w:tc>
      </w:tr>
    </w:tbl>
    <w:bookmarkStart w:name="z7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2019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139164,8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139164,8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133325,3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223645,4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Мамлютского района Северо-Казахстанской области от 17 сентября 2019 года № 56/2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Мамлютского района Северо-Казахстанской области от 21 декабря 2018 года № 41/2</w:t>
            </w:r>
          </w:p>
        </w:tc>
      </w:tr>
    </w:tbl>
    <w:bookmarkStart w:name="z8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2019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9"/>
        <w:gridCol w:w="6463"/>
        <w:gridCol w:w="4418"/>
      </w:tblGrid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к памятным датам и праздничным дням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при наступлении трудной жизненной ситуации вследствии стихийного бедствия или пожара или социально-значимого заболевания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