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044" w14:textId="9df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63/4. Зарегистрировано Департаментом юстиции Северо-Казахстанской области 9 января 2020 года № 5803.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–35159,8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34334,8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год, в сумме 22298 тысяч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обьемы целевых текущих транфертов передаваемых из районного бюджета в бюджет Беловского сельского округа Мамлютского района Северо-Казахстанской области на 2020 год в сумме 2500 тысяч тенге.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71/3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от 15.12.2020 </w:t>
      </w:r>
      <w:r>
        <w:rPr>
          <w:rFonts w:ascii="Times New Roman"/>
          <w:b w:val="false"/>
          <w:i w:val="false"/>
          <w:color w:val="ff0000"/>
          <w:sz w:val="28"/>
        </w:rPr>
        <w:t>№ 80/4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909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63/4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63/4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